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960"/>
        <w:jc w:val="center"/>
      </w:pPr>
      <w:r>
        <w:rPr>
          <w:rFonts w:ascii="Aptos Display" w:hAnsi="Aptos Display"/>
          <w:b/>
          <w:color w:val="111827"/>
          <w:sz w:val="60"/>
        </w:rPr>
        <w:t>DIY 2-Wheeled Robot</w:t>
      </w:r>
    </w:p>
    <w:p>
      <w:pPr>
        <w:spacing w:after="360"/>
        <w:jc w:val="center"/>
      </w:pPr>
      <w:r>
        <w:rPr>
          <w:rFonts w:ascii="Aptos" w:hAnsi="Aptos"/>
          <w:color w:val="4B5563"/>
          <w:sz w:val="26"/>
        </w:rPr>
        <w:t>Multiple configurations using BO motors, L293D, HC-05 Bluetooth, Li-ion cells, servo, ultrasonic, IR, RF, and breadboard modules</w:t>
      </w:r>
    </w:p>
    <w:tbl>
      <w:tblPr>
        <w:tblW w:type="auto" w:w="0"/>
        <w:tblLook w:firstColumn="1" w:firstRow="1" w:lastColumn="0" w:lastRow="0" w:noHBand="0" w:noVBand="1" w:val="04A0"/>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Pr>
      <w:tblGrid>
        <w:gridCol w:w="10370"/>
      </w:tblGrid>
      <w:tr>
        <w:tc>
          <w:tcPr>
            <w:tcW w:type="dxa" w:w="10370"/>
            <w:shd w:fill="DBEAFE"/>
            <w:tcMar>
              <w:top w:w="170" w:type="dxa"/>
              <w:start w:w="180" w:type="dxa"/>
              <w:bottom w:w="170" w:type="dxa"/>
              <w:end w:w="180" w:type="dxa"/>
            </w:tcMar>
          </w:tcPr>
          <w:p>
            <w:pPr>
              <w:spacing w:after="60"/>
            </w:pPr>
            <w:r>
              <w:rPr>
                <w:rFonts w:ascii="Aptos Display" w:hAnsi="Aptos Display"/>
                <w:b/>
                <w:color w:val="1F2937"/>
                <w:sz w:val="23"/>
              </w:rPr>
              <w:t>Practical scope</w:t>
            </w:r>
          </w:p>
          <w:p>
            <w:pPr>
              <w:spacing w:after="0" w:line="259" w:lineRule="auto"/>
            </w:pPr>
            <w:r>
              <w:rPr>
                <w:rFonts w:ascii="Aptos" w:hAnsi="Aptos"/>
                <w:color w:val="1F2937"/>
                <w:sz w:val="19"/>
              </w:rPr>
              <w:t>This document gives build-ready configurations for one compact 2-wheeled rover platform. It is written for classroom, prototype, and hobby workshop use, with clear power, wiring, test, and troubleshooting notes.</w:t>
            </w:r>
          </w:p>
        </w:tc>
      </w:tr>
    </w:tbl>
    <w:p/>
    <w:tbl>
      <w:tblPr>
        <w:tblW w:type="auto" w:w="0"/>
        <w:jc w:val="center"/>
        <w:tblLayout w:type="autofit"/>
        <w:tblLook w:firstColumn="1" w:firstRow="1" w:lastColumn="0" w:lastRow="0" w:noHBand="0" w:noVBand="1" w:val="04A0"/>
        <w:tblBorders>
          <w:top w:val="single" w:sz="6" w:space="0" w:color="CBD5E1"/>
          <w:left w:val="single" w:sz="6" w:space="0" w:color="CBD5E1"/>
          <w:bottom w:val="single" w:sz="6" w:space="0" w:color="CBD5E1"/>
          <w:right w:val="single" w:sz="6" w:space="0" w:color="CBD5E1"/>
          <w:insideH w:val="single" w:sz="6" w:space="0" w:color="CBD5E1"/>
          <w:insideV w:val="single" w:sz="6" w:space="0" w:color="CBD5E1"/>
        </w:tblBorders>
      </w:tblPr>
      <w:tblGrid>
        <w:gridCol w:w="5185"/>
        <w:gridCol w:w="5185"/>
      </w:tblGrid>
      <w:tr>
        <w:trPr>
          <w:tblHeader w:val="true"/>
        </w:trPr>
        <w:tc>
          <w:tcPr>
            <w:tcW w:type="dxa" w:w="2438"/>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Included item</w:t>
            </w:r>
          </w:p>
        </w:tc>
        <w:tc>
          <w:tcPr>
            <w:tcW w:type="dxa" w:w="6576"/>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Used for</w:t>
            </w:r>
          </w:p>
        </w:tc>
      </w:tr>
      <w:tr>
        <w:tc>
          <w:tcPr>
            <w:tcW w:type="dxa" w:w="2438"/>
            <w:vAlign w:val="center"/>
            <w:tcMar>
              <w:top w:w="100" w:type="dxa"/>
              <w:start w:w="120" w:type="dxa"/>
              <w:bottom w:w="100" w:type="dxa"/>
              <w:end w:w="120" w:type="dxa"/>
            </w:tcMar>
          </w:tcPr>
          <w:p>
            <w:pPr>
              <w:spacing w:after="0" w:line="252" w:lineRule="auto"/>
              <w:jc w:val="left"/>
            </w:pPr>
            <w:r/>
            <w:r>
              <w:rPr>
                <w:rFonts w:ascii="Aptos" w:hAnsi="Aptos"/>
                <w:b w:val="0"/>
                <w:sz w:val="18"/>
              </w:rPr>
              <w:t>2 x BO gear motor</w:t>
            </w:r>
          </w:p>
        </w:tc>
        <w:tc>
          <w:tcPr>
            <w:tcW w:type="dxa" w:w="6576"/>
            <w:vAlign w:val="center"/>
            <w:tcMar>
              <w:top w:w="100" w:type="dxa"/>
              <w:start w:w="120" w:type="dxa"/>
              <w:bottom w:w="100" w:type="dxa"/>
              <w:end w:w="120" w:type="dxa"/>
            </w:tcMar>
          </w:tcPr>
          <w:p>
            <w:pPr>
              <w:spacing w:after="0" w:line="252" w:lineRule="auto"/>
              <w:jc w:val="left"/>
            </w:pPr>
            <w:r/>
            <w:r>
              <w:rPr>
                <w:rFonts w:ascii="Aptos" w:hAnsi="Aptos"/>
                <w:b w:val="0"/>
                <w:sz w:val="18"/>
              </w:rPr>
              <w:t>Left and right drive motors for differential steering.</w:t>
            </w:r>
          </w:p>
        </w:tc>
      </w:tr>
      <w:tr>
        <w:tc>
          <w:tcPr>
            <w:tcW w:type="dxa" w:w="2438"/>
            <w:vAlign w:val="center"/>
            <w:tcMar>
              <w:top w:w="100" w:type="dxa"/>
              <w:start w:w="120" w:type="dxa"/>
              <w:bottom w:w="100" w:type="dxa"/>
              <w:end w:w="120" w:type="dxa"/>
            </w:tcMar>
          </w:tcPr>
          <w:p>
            <w:pPr>
              <w:spacing w:after="0" w:line="252" w:lineRule="auto"/>
              <w:jc w:val="left"/>
            </w:pPr>
            <w:r/>
            <w:r>
              <w:rPr>
                <w:rFonts w:ascii="Aptos" w:hAnsi="Aptos"/>
                <w:b w:val="0"/>
                <w:sz w:val="18"/>
              </w:rPr>
              <w:t>1 x L293D motor driver</w:t>
            </w:r>
          </w:p>
        </w:tc>
        <w:tc>
          <w:tcPr>
            <w:tcW w:type="dxa" w:w="6576"/>
            <w:vAlign w:val="center"/>
            <w:tcMar>
              <w:top w:w="100" w:type="dxa"/>
              <w:start w:w="120" w:type="dxa"/>
              <w:bottom w:w="100" w:type="dxa"/>
              <w:end w:w="120" w:type="dxa"/>
            </w:tcMar>
          </w:tcPr>
          <w:p>
            <w:pPr>
              <w:spacing w:after="0" w:line="252" w:lineRule="auto"/>
              <w:jc w:val="left"/>
            </w:pPr>
            <w:r/>
            <w:r>
              <w:rPr>
                <w:rFonts w:ascii="Aptos" w:hAnsi="Aptos"/>
                <w:b w:val="0"/>
                <w:sz w:val="18"/>
              </w:rPr>
              <w:t>Bidirectional motor control for both BO motors.</w:t>
            </w:r>
          </w:p>
        </w:tc>
      </w:tr>
      <w:tr>
        <w:tc>
          <w:tcPr>
            <w:tcW w:type="dxa" w:w="2438"/>
            <w:vAlign w:val="center"/>
            <w:tcMar>
              <w:top w:w="100" w:type="dxa"/>
              <w:start w:w="120" w:type="dxa"/>
              <w:bottom w:w="100" w:type="dxa"/>
              <w:end w:w="120" w:type="dxa"/>
            </w:tcMar>
          </w:tcPr>
          <w:p>
            <w:pPr>
              <w:spacing w:after="0" w:line="252" w:lineRule="auto"/>
              <w:jc w:val="left"/>
            </w:pPr>
            <w:r/>
            <w:r>
              <w:rPr>
                <w:rFonts w:ascii="Aptos" w:hAnsi="Aptos"/>
                <w:b w:val="0"/>
                <w:sz w:val="18"/>
              </w:rPr>
              <w:t>1 x Bluetooth HC-05</w:t>
            </w:r>
          </w:p>
        </w:tc>
        <w:tc>
          <w:tcPr>
            <w:tcW w:type="dxa" w:w="6576"/>
            <w:vAlign w:val="center"/>
            <w:tcMar>
              <w:top w:w="100" w:type="dxa"/>
              <w:start w:w="120" w:type="dxa"/>
              <w:bottom w:w="100" w:type="dxa"/>
              <w:end w:w="120" w:type="dxa"/>
            </w:tcMar>
          </w:tcPr>
          <w:p>
            <w:pPr>
              <w:spacing w:after="0" w:line="252" w:lineRule="auto"/>
              <w:jc w:val="left"/>
            </w:pPr>
            <w:r/>
            <w:r>
              <w:rPr>
                <w:rFonts w:ascii="Aptos" w:hAnsi="Aptos"/>
                <w:b w:val="0"/>
                <w:sz w:val="18"/>
              </w:rPr>
              <w:t>Phone/app serial remote control.</w:t>
            </w:r>
          </w:p>
        </w:tc>
      </w:tr>
      <w:tr>
        <w:tc>
          <w:tcPr>
            <w:tcW w:type="dxa" w:w="2438"/>
            <w:vAlign w:val="center"/>
            <w:tcMar>
              <w:top w:w="100" w:type="dxa"/>
              <w:start w:w="120" w:type="dxa"/>
              <w:bottom w:w="100" w:type="dxa"/>
              <w:end w:w="120" w:type="dxa"/>
            </w:tcMar>
          </w:tcPr>
          <w:p>
            <w:pPr>
              <w:spacing w:after="0" w:line="252" w:lineRule="auto"/>
              <w:jc w:val="left"/>
            </w:pPr>
            <w:r/>
            <w:r>
              <w:rPr>
                <w:rFonts w:ascii="Aptos" w:hAnsi="Aptos"/>
                <w:b w:val="0"/>
                <w:sz w:val="18"/>
              </w:rPr>
              <w:t>2 x 3.7 V Li-ion cells</w:t>
            </w:r>
          </w:p>
        </w:tc>
        <w:tc>
          <w:tcPr>
            <w:tcW w:type="dxa" w:w="6576"/>
            <w:vAlign w:val="center"/>
            <w:tcMar>
              <w:top w:w="100" w:type="dxa"/>
              <w:start w:w="120" w:type="dxa"/>
              <w:bottom w:w="100" w:type="dxa"/>
              <w:end w:w="120" w:type="dxa"/>
            </w:tcMar>
          </w:tcPr>
          <w:p>
            <w:pPr>
              <w:spacing w:after="0" w:line="252" w:lineRule="auto"/>
              <w:jc w:val="left"/>
            </w:pPr>
            <w:r/>
            <w:r>
              <w:rPr>
                <w:rFonts w:ascii="Aptos" w:hAnsi="Aptos"/>
                <w:b w:val="0"/>
                <w:sz w:val="18"/>
              </w:rPr>
              <w:t>Nominal 7.4 V battery pack for motor supply.</w:t>
            </w:r>
          </w:p>
        </w:tc>
      </w:tr>
      <w:tr>
        <w:tc>
          <w:tcPr>
            <w:tcW w:type="dxa" w:w="2438"/>
            <w:vAlign w:val="center"/>
            <w:tcMar>
              <w:top w:w="100" w:type="dxa"/>
              <w:start w:w="120" w:type="dxa"/>
              <w:bottom w:w="100" w:type="dxa"/>
              <w:end w:w="120" w:type="dxa"/>
            </w:tcMar>
          </w:tcPr>
          <w:p>
            <w:pPr>
              <w:spacing w:after="0" w:line="252" w:lineRule="auto"/>
              <w:jc w:val="left"/>
            </w:pPr>
            <w:r/>
            <w:r>
              <w:rPr>
                <w:rFonts w:ascii="Aptos" w:hAnsi="Aptos"/>
                <w:b w:val="0"/>
                <w:sz w:val="18"/>
              </w:rPr>
              <w:t>1 x Micro servo</w:t>
            </w:r>
          </w:p>
        </w:tc>
        <w:tc>
          <w:tcPr>
            <w:tcW w:type="dxa" w:w="6576"/>
            <w:vAlign w:val="center"/>
            <w:tcMar>
              <w:top w:w="100" w:type="dxa"/>
              <w:start w:w="120" w:type="dxa"/>
              <w:bottom w:w="100" w:type="dxa"/>
              <w:end w:w="120" w:type="dxa"/>
            </w:tcMar>
          </w:tcPr>
          <w:p>
            <w:pPr>
              <w:spacing w:after="0" w:line="252" w:lineRule="auto"/>
              <w:jc w:val="left"/>
            </w:pPr>
            <w:r/>
            <w:r>
              <w:rPr>
                <w:rFonts w:ascii="Aptos" w:hAnsi="Aptos"/>
                <w:b w:val="0"/>
                <w:sz w:val="18"/>
              </w:rPr>
              <w:t>Ultrasonic scanner or small steering/sensor mount.</w:t>
            </w:r>
          </w:p>
        </w:tc>
      </w:tr>
      <w:tr>
        <w:tc>
          <w:tcPr>
            <w:tcW w:type="dxa" w:w="2438"/>
            <w:vAlign w:val="center"/>
            <w:tcMar>
              <w:top w:w="100" w:type="dxa"/>
              <w:start w:w="120" w:type="dxa"/>
              <w:bottom w:w="100" w:type="dxa"/>
              <w:end w:w="120" w:type="dxa"/>
            </w:tcMar>
          </w:tcPr>
          <w:p>
            <w:pPr>
              <w:spacing w:after="0" w:line="252" w:lineRule="auto"/>
              <w:jc w:val="left"/>
            </w:pPr>
            <w:r/>
            <w:r>
              <w:rPr>
                <w:rFonts w:ascii="Aptos" w:hAnsi="Aptos"/>
                <w:b w:val="0"/>
                <w:sz w:val="18"/>
              </w:rPr>
              <w:t>1 x Ultrasonic sensor</w:t>
            </w:r>
          </w:p>
        </w:tc>
        <w:tc>
          <w:tcPr>
            <w:tcW w:type="dxa" w:w="6576"/>
            <w:vAlign w:val="center"/>
            <w:tcMar>
              <w:top w:w="100" w:type="dxa"/>
              <w:start w:w="120" w:type="dxa"/>
              <w:bottom w:w="100" w:type="dxa"/>
              <w:end w:w="120" w:type="dxa"/>
            </w:tcMar>
          </w:tcPr>
          <w:p>
            <w:pPr>
              <w:spacing w:after="0" w:line="252" w:lineRule="auto"/>
              <w:jc w:val="left"/>
            </w:pPr>
            <w:r/>
            <w:r>
              <w:rPr>
                <w:rFonts w:ascii="Aptos" w:hAnsi="Aptos"/>
                <w:b w:val="0"/>
                <w:sz w:val="18"/>
              </w:rPr>
              <w:t>Front distance detection for obstacle logic.</w:t>
            </w:r>
          </w:p>
        </w:tc>
      </w:tr>
      <w:tr>
        <w:tc>
          <w:tcPr>
            <w:tcW w:type="dxa" w:w="2438"/>
            <w:vAlign w:val="center"/>
            <w:tcMar>
              <w:top w:w="100" w:type="dxa"/>
              <w:start w:w="120" w:type="dxa"/>
              <w:bottom w:w="100" w:type="dxa"/>
              <w:end w:w="120" w:type="dxa"/>
            </w:tcMar>
          </w:tcPr>
          <w:p>
            <w:pPr>
              <w:spacing w:after="0" w:line="252" w:lineRule="auto"/>
              <w:jc w:val="left"/>
            </w:pPr>
            <w:r/>
            <w:r>
              <w:rPr>
                <w:rFonts w:ascii="Aptos" w:hAnsi="Aptos"/>
                <w:b w:val="0"/>
                <w:sz w:val="18"/>
              </w:rPr>
              <w:t>2 x IR sensors</w:t>
            </w:r>
          </w:p>
        </w:tc>
        <w:tc>
          <w:tcPr>
            <w:tcW w:type="dxa" w:w="6576"/>
            <w:vAlign w:val="center"/>
            <w:tcMar>
              <w:top w:w="100" w:type="dxa"/>
              <w:start w:w="120" w:type="dxa"/>
              <w:bottom w:w="100" w:type="dxa"/>
              <w:end w:w="120" w:type="dxa"/>
            </w:tcMar>
          </w:tcPr>
          <w:p>
            <w:pPr>
              <w:spacing w:after="0" w:line="252" w:lineRule="auto"/>
              <w:jc w:val="left"/>
            </w:pPr>
            <w:r/>
            <w:r>
              <w:rPr>
                <w:rFonts w:ascii="Aptos" w:hAnsi="Aptos"/>
                <w:b w:val="0"/>
                <w:sz w:val="18"/>
              </w:rPr>
              <w:t>Line following, edge detection, or near-object triggers.</w:t>
            </w:r>
          </w:p>
        </w:tc>
      </w:tr>
      <w:tr>
        <w:tc>
          <w:tcPr>
            <w:tcW w:type="dxa" w:w="2438"/>
            <w:vAlign w:val="center"/>
            <w:tcMar>
              <w:top w:w="100" w:type="dxa"/>
              <w:start w:w="120" w:type="dxa"/>
              <w:bottom w:w="100" w:type="dxa"/>
              <w:end w:w="120" w:type="dxa"/>
            </w:tcMar>
          </w:tcPr>
          <w:p>
            <w:pPr>
              <w:spacing w:after="0" w:line="252" w:lineRule="auto"/>
              <w:jc w:val="left"/>
            </w:pPr>
            <w:r/>
            <w:r>
              <w:rPr>
                <w:rFonts w:ascii="Aptos" w:hAnsi="Aptos"/>
                <w:b w:val="0"/>
                <w:sz w:val="18"/>
              </w:rPr>
              <w:t>1 x RF module</w:t>
            </w:r>
          </w:p>
        </w:tc>
        <w:tc>
          <w:tcPr>
            <w:tcW w:type="dxa" w:w="6576"/>
            <w:vAlign w:val="center"/>
            <w:tcMar>
              <w:top w:w="100" w:type="dxa"/>
              <w:start w:w="120" w:type="dxa"/>
              <w:bottom w:w="100" w:type="dxa"/>
              <w:end w:w="120" w:type="dxa"/>
            </w:tcMar>
          </w:tcPr>
          <w:p>
            <w:pPr>
              <w:spacing w:after="0" w:line="252" w:lineRule="auto"/>
              <w:jc w:val="left"/>
            </w:pPr>
            <w:r/>
            <w:r>
              <w:rPr>
                <w:rFonts w:ascii="Aptos" w:hAnsi="Aptos"/>
                <w:b w:val="0"/>
                <w:sz w:val="18"/>
              </w:rPr>
              <w:t>Wireless command receiver or telemetry experiment.</w:t>
            </w:r>
          </w:p>
        </w:tc>
      </w:tr>
      <w:tr>
        <w:tc>
          <w:tcPr>
            <w:tcW w:type="dxa" w:w="2438"/>
            <w:vAlign w:val="center"/>
            <w:tcMar>
              <w:top w:w="100" w:type="dxa"/>
              <w:start w:w="120" w:type="dxa"/>
              <w:bottom w:w="100" w:type="dxa"/>
              <w:end w:w="120" w:type="dxa"/>
            </w:tcMar>
          </w:tcPr>
          <w:p>
            <w:pPr>
              <w:spacing w:after="0" w:line="252" w:lineRule="auto"/>
              <w:jc w:val="left"/>
            </w:pPr>
            <w:r/>
            <w:r>
              <w:rPr>
                <w:rFonts w:ascii="Aptos" w:hAnsi="Aptos"/>
                <w:b w:val="0"/>
                <w:sz w:val="18"/>
              </w:rPr>
              <w:t>1 x Small breadboard</w:t>
            </w:r>
          </w:p>
        </w:tc>
        <w:tc>
          <w:tcPr>
            <w:tcW w:type="dxa" w:w="6576"/>
            <w:vAlign w:val="center"/>
            <w:tcMar>
              <w:top w:w="100" w:type="dxa"/>
              <w:start w:w="120" w:type="dxa"/>
              <w:bottom w:w="100" w:type="dxa"/>
              <w:end w:w="120" w:type="dxa"/>
            </w:tcMar>
          </w:tcPr>
          <w:p>
            <w:pPr>
              <w:spacing w:after="0" w:line="252" w:lineRule="auto"/>
              <w:jc w:val="left"/>
            </w:pPr>
            <w:r/>
            <w:r>
              <w:rPr>
                <w:rFonts w:ascii="Aptos" w:hAnsi="Aptos"/>
                <w:b w:val="0"/>
                <w:sz w:val="18"/>
              </w:rPr>
              <w:t>Temporary wiring and power distribution.</w:t>
            </w:r>
          </w:p>
        </w:tc>
      </w:tr>
    </w:tbl>
    <w:p/>
    <w:p>
      <w:pPr>
        <w:sectPr>
          <w:footerReference w:type="default" r:id="rId9"/>
          <w:pgSz w:w="12240" w:h="15840"/>
          <w:pgMar w:top="907" w:right="935" w:bottom="1134" w:left="935" w:header="720" w:footer="567" w:gutter="0"/>
          <w:cols w:space="720"/>
          <w:docGrid w:linePitch="360"/>
        </w:sectPr>
      </w:pPr>
    </w:p>
    <w:p>
      <w:pPr>
        <w:pStyle w:val="Heading1"/>
        <w:keepNext/>
      </w:pPr>
      <w:r>
        <w:t>1. Important Build Assumptions</w:t>
      </w:r>
    </w:p>
    <w:tbl>
      <w:tblPr>
        <w:tblW w:type="auto" w:w="0"/>
        <w:tblLook w:firstColumn="1" w:firstRow="1" w:lastColumn="0" w:lastRow="0" w:noHBand="0" w:noVBand="1" w:val="04A0"/>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Pr>
      <w:tblGrid>
        <w:gridCol w:w="10370"/>
      </w:tblGrid>
      <w:tr>
        <w:tc>
          <w:tcPr>
            <w:tcW w:type="dxa" w:w="10370"/>
            <w:shd w:fill="FEF3C7"/>
            <w:tcMar>
              <w:top w:w="170" w:type="dxa"/>
              <w:start w:w="180" w:type="dxa"/>
              <w:bottom w:w="170" w:type="dxa"/>
              <w:end w:w="180" w:type="dxa"/>
            </w:tcMar>
          </w:tcPr>
          <w:p>
            <w:pPr>
              <w:spacing w:after="60"/>
            </w:pPr>
            <w:r>
              <w:rPr>
                <w:rFonts w:ascii="Aptos Display" w:hAnsi="Aptos Display"/>
                <w:b/>
                <w:color w:val="1F2937"/>
                <w:sz w:val="23"/>
              </w:rPr>
              <w:t>Controller board required</w:t>
            </w:r>
          </w:p>
          <w:p>
            <w:pPr>
              <w:spacing w:after="0" w:line="259" w:lineRule="auto"/>
            </w:pPr>
            <w:r>
              <w:rPr>
                <w:rFonts w:ascii="Aptos" w:hAnsi="Aptos"/>
                <w:color w:val="1F2937"/>
                <w:sz w:val="19"/>
              </w:rPr>
              <w:t>The listed electronic modules cannot make decisions by themselves. For working Bluetooth, obstacle, line-following, RF, or servo modes, add one controller board such as Arduino Uno/Nano. Also keep jumper wires, a switch, motor wheels, chassis, and a 5 V regulator available.</w:t>
            </w:r>
          </w:p>
        </w:tc>
      </w:tr>
    </w:tbl>
    <w:p/>
    <w:p>
      <w:pPr>
        <w:spacing w:after="120" w:line="259" w:lineRule="auto"/>
      </w:pPr>
      <w:r>
        <w:rPr>
          <w:rFonts w:ascii="Aptos" w:hAnsi="Aptos"/>
          <w:color w:val="1F2937"/>
          <w:sz w:val="20"/>
        </w:rPr>
        <w:t>The configurations below keep the listed modules as the main robot kit. The controller is treated as the support brain that reads sensors and sends signals to the L293D, servo, HC-05, and RF receiver.</w:t>
      </w:r>
    </w:p>
    <w:p>
      <w:pPr>
        <w:pStyle w:val="ListBullet"/>
        <w:spacing w:after="60"/>
      </w:pPr>
      <w:r>
        <w:t>Use a 2S Li-ion pack only with protected cells or a proper holder/BMS; do not short the cells.</w:t>
      </w:r>
    </w:p>
    <w:p>
      <w:pPr>
        <w:pStyle w:val="ListBullet"/>
        <w:spacing w:after="60"/>
      </w:pPr>
      <w:r>
        <w:t>Keep all grounds common: battery negative, controller GND, L293D GND, sensor GND, HC-05 GND, and servo GND.</w:t>
      </w:r>
    </w:p>
    <w:p>
      <w:pPr>
        <w:pStyle w:val="ListBullet"/>
        <w:spacing w:after="60"/>
      </w:pPr>
      <w:r>
        <w:t>Do not connect HC-05 RX directly to a 5 V TX pin unless your module is explicitly 5 V tolerant; use a voltage divider.</w:t>
      </w:r>
    </w:p>
    <w:p>
      <w:pPr>
        <w:pStyle w:val="ListBullet"/>
        <w:spacing w:after="60"/>
      </w:pPr>
      <w:r>
        <w:t>Power the servo from a stable 5 V supply. Avoid pulling heavy servo current from a weak controller 5 V pin.</w:t>
      </w:r>
    </w:p>
    <w:p>
      <w:pPr>
        <w:pStyle w:val="ListBullet"/>
        <w:spacing w:after="60"/>
      </w:pPr>
      <w:r>
        <w:t>Test motors on a stand before placing the robot on the floor.</w:t>
      </w:r>
    </w:p>
    <w:p>
      <w:pPr>
        <w:pStyle w:val="Heading1"/>
        <w:keepNext/>
      </w:pPr>
      <w:r>
        <w:t>2. Common Platform Layout</w:t>
      </w:r>
    </w:p>
    <w:p>
      <w:pPr>
        <w:spacing w:after="120" w:line="259" w:lineRule="auto"/>
      </w:pPr>
      <w:r>
        <w:rPr>
          <w:rFonts w:ascii="Aptos" w:hAnsi="Aptos"/>
          <w:color w:val="1F2937"/>
          <w:sz w:val="20"/>
        </w:rPr>
        <w:t>Build one base rover and swap firmware or sensor connections for each configuration. Mount the BO motors on left and right sides, place the battery pack low and central, keep the breadboard accessible, and mount sensors at the front.</w:t>
      </w:r>
    </w:p>
    <w:tbl>
      <w:tblPr>
        <w:tblW w:type="auto" w:w="0"/>
        <w:jc w:val="center"/>
        <w:tblLayout w:type="autofit"/>
        <w:tblLook w:firstColumn="1" w:firstRow="1" w:lastColumn="0" w:lastRow="0" w:noHBand="0" w:noVBand="1" w:val="04A0"/>
        <w:tblBorders>
          <w:top w:val="single" w:sz="6" w:space="0" w:color="CBD5E1"/>
          <w:left w:val="single" w:sz="6" w:space="0" w:color="CBD5E1"/>
          <w:bottom w:val="single" w:sz="6" w:space="0" w:color="CBD5E1"/>
          <w:right w:val="single" w:sz="6" w:space="0" w:color="CBD5E1"/>
          <w:insideH w:val="single" w:sz="6" w:space="0" w:color="CBD5E1"/>
          <w:insideV w:val="single" w:sz="6" w:space="0" w:color="CBD5E1"/>
        </w:tblBorders>
      </w:tblPr>
      <w:tblGrid>
        <w:gridCol w:w="3457"/>
        <w:gridCol w:w="3457"/>
        <w:gridCol w:w="3457"/>
      </w:tblGrid>
      <w:tr>
        <w:trPr>
          <w:tblHeader w:val="true"/>
        </w:trPr>
        <w:tc>
          <w:tcPr>
            <w:tcW w:type="dxa" w:w="2041"/>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Subsystem</w:t>
            </w:r>
          </w:p>
        </w:tc>
        <w:tc>
          <w:tcPr>
            <w:tcW w:type="dxa" w:w="3005"/>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Recommended placement</w:t>
            </w:r>
          </w:p>
        </w:tc>
        <w:tc>
          <w:tcPr>
            <w:tcW w:type="dxa" w:w="3969"/>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Notes</w:t>
            </w:r>
          </w:p>
        </w:tc>
      </w:tr>
      <w:tr>
        <w:tc>
          <w:tcPr>
            <w:tcW w:type="dxa" w:w="2041"/>
            <w:vAlign w:val="center"/>
            <w:tcMar>
              <w:top w:w="100" w:type="dxa"/>
              <w:start w:w="120" w:type="dxa"/>
              <w:bottom w:w="100" w:type="dxa"/>
              <w:end w:w="120" w:type="dxa"/>
            </w:tcMar>
          </w:tcPr>
          <w:p>
            <w:pPr>
              <w:spacing w:after="0" w:line="252" w:lineRule="auto"/>
              <w:jc w:val="left"/>
            </w:pPr>
            <w:r/>
            <w:r>
              <w:rPr>
                <w:rFonts w:ascii="Aptos" w:hAnsi="Aptos"/>
                <w:b w:val="0"/>
                <w:sz w:val="18"/>
              </w:rPr>
              <w:t>Drive motors</w:t>
            </w:r>
          </w:p>
        </w:tc>
        <w:tc>
          <w:tcPr>
            <w:tcW w:type="dxa" w:w="3005"/>
            <w:vAlign w:val="center"/>
            <w:tcMar>
              <w:top w:w="100" w:type="dxa"/>
              <w:start w:w="120" w:type="dxa"/>
              <w:bottom w:w="100" w:type="dxa"/>
              <w:end w:w="120" w:type="dxa"/>
            </w:tcMar>
          </w:tcPr>
          <w:p>
            <w:pPr>
              <w:spacing w:after="0" w:line="252" w:lineRule="auto"/>
              <w:jc w:val="left"/>
            </w:pPr>
            <w:r/>
            <w:r>
              <w:rPr>
                <w:rFonts w:ascii="Aptos" w:hAnsi="Aptos"/>
                <w:b w:val="0"/>
                <w:sz w:val="18"/>
              </w:rPr>
              <w:t>Left and right sides of chassis</w:t>
            </w:r>
          </w:p>
        </w:tc>
        <w:tc>
          <w:tcPr>
            <w:tcW w:type="dxa" w:w="3969"/>
            <w:vAlign w:val="center"/>
            <w:tcMar>
              <w:top w:w="100" w:type="dxa"/>
              <w:start w:w="120" w:type="dxa"/>
              <w:bottom w:w="100" w:type="dxa"/>
              <w:end w:w="120" w:type="dxa"/>
            </w:tcMar>
          </w:tcPr>
          <w:p>
            <w:pPr>
              <w:spacing w:after="0" w:line="252" w:lineRule="auto"/>
              <w:jc w:val="left"/>
            </w:pPr>
            <w:r/>
            <w:r>
              <w:rPr>
                <w:rFonts w:ascii="Aptos" w:hAnsi="Aptos"/>
                <w:b w:val="0"/>
                <w:sz w:val="18"/>
              </w:rPr>
              <w:t>Use differential steering: both forward = forward, left reverse/right forward = turn left.</w:t>
            </w:r>
          </w:p>
        </w:tc>
      </w:tr>
      <w:tr>
        <w:tc>
          <w:tcPr>
            <w:tcW w:type="dxa" w:w="2041"/>
            <w:vAlign w:val="center"/>
            <w:tcMar>
              <w:top w:w="100" w:type="dxa"/>
              <w:start w:w="120" w:type="dxa"/>
              <w:bottom w:w="100" w:type="dxa"/>
              <w:end w:w="120" w:type="dxa"/>
            </w:tcMar>
          </w:tcPr>
          <w:p>
            <w:pPr>
              <w:spacing w:after="0" w:line="252" w:lineRule="auto"/>
              <w:jc w:val="left"/>
            </w:pPr>
            <w:r/>
            <w:r>
              <w:rPr>
                <w:rFonts w:ascii="Aptos" w:hAnsi="Aptos"/>
                <w:b w:val="0"/>
                <w:sz w:val="18"/>
              </w:rPr>
              <w:t>L293D</w:t>
            </w:r>
          </w:p>
        </w:tc>
        <w:tc>
          <w:tcPr>
            <w:tcW w:type="dxa" w:w="3005"/>
            <w:vAlign w:val="center"/>
            <w:tcMar>
              <w:top w:w="100" w:type="dxa"/>
              <w:start w:w="120" w:type="dxa"/>
              <w:bottom w:w="100" w:type="dxa"/>
              <w:end w:w="120" w:type="dxa"/>
            </w:tcMar>
          </w:tcPr>
          <w:p>
            <w:pPr>
              <w:spacing w:after="0" w:line="252" w:lineRule="auto"/>
              <w:jc w:val="left"/>
            </w:pPr>
            <w:r/>
            <w:r>
              <w:rPr>
                <w:rFonts w:ascii="Aptos" w:hAnsi="Aptos"/>
                <w:b w:val="0"/>
                <w:sz w:val="18"/>
              </w:rPr>
              <w:t>Breadboard center</w:t>
            </w:r>
          </w:p>
        </w:tc>
        <w:tc>
          <w:tcPr>
            <w:tcW w:type="dxa" w:w="3969"/>
            <w:vAlign w:val="center"/>
            <w:tcMar>
              <w:top w:w="100" w:type="dxa"/>
              <w:start w:w="120" w:type="dxa"/>
              <w:bottom w:w="100" w:type="dxa"/>
              <w:end w:w="120" w:type="dxa"/>
            </w:tcMar>
          </w:tcPr>
          <w:p>
            <w:pPr>
              <w:spacing w:after="0" w:line="252" w:lineRule="auto"/>
              <w:jc w:val="left"/>
            </w:pPr>
            <w:r/>
            <w:r>
              <w:rPr>
                <w:rFonts w:ascii="Aptos" w:hAnsi="Aptos"/>
                <w:b w:val="0"/>
                <w:sz w:val="18"/>
              </w:rPr>
              <w:t>Keep motor wires short; L293D can warm up under load.</w:t>
            </w:r>
          </w:p>
        </w:tc>
      </w:tr>
      <w:tr>
        <w:tc>
          <w:tcPr>
            <w:tcW w:type="dxa" w:w="2041"/>
            <w:vAlign w:val="center"/>
            <w:tcMar>
              <w:top w:w="100" w:type="dxa"/>
              <w:start w:w="120" w:type="dxa"/>
              <w:bottom w:w="100" w:type="dxa"/>
              <w:end w:w="120" w:type="dxa"/>
            </w:tcMar>
          </w:tcPr>
          <w:p>
            <w:pPr>
              <w:spacing w:after="0" w:line="252" w:lineRule="auto"/>
              <w:jc w:val="left"/>
            </w:pPr>
            <w:r/>
            <w:r>
              <w:rPr>
                <w:rFonts w:ascii="Aptos" w:hAnsi="Aptos"/>
                <w:b w:val="0"/>
                <w:sz w:val="18"/>
              </w:rPr>
              <w:t>Battery pack</w:t>
            </w:r>
          </w:p>
        </w:tc>
        <w:tc>
          <w:tcPr>
            <w:tcW w:type="dxa" w:w="3005"/>
            <w:vAlign w:val="center"/>
            <w:tcMar>
              <w:top w:w="100" w:type="dxa"/>
              <w:start w:w="120" w:type="dxa"/>
              <w:bottom w:w="100" w:type="dxa"/>
              <w:end w:w="120" w:type="dxa"/>
            </w:tcMar>
          </w:tcPr>
          <w:p>
            <w:pPr>
              <w:spacing w:after="0" w:line="252" w:lineRule="auto"/>
              <w:jc w:val="left"/>
            </w:pPr>
            <w:r/>
            <w:r>
              <w:rPr>
                <w:rFonts w:ascii="Aptos" w:hAnsi="Aptos"/>
                <w:b w:val="0"/>
                <w:sz w:val="18"/>
              </w:rPr>
              <w:t>Low center of chassis</w:t>
            </w:r>
          </w:p>
        </w:tc>
        <w:tc>
          <w:tcPr>
            <w:tcW w:type="dxa" w:w="3969"/>
            <w:vAlign w:val="center"/>
            <w:tcMar>
              <w:top w:w="100" w:type="dxa"/>
              <w:start w:w="120" w:type="dxa"/>
              <w:bottom w:w="100" w:type="dxa"/>
              <w:end w:w="120" w:type="dxa"/>
            </w:tcMar>
          </w:tcPr>
          <w:p>
            <w:pPr>
              <w:spacing w:after="0" w:line="252" w:lineRule="auto"/>
              <w:jc w:val="left"/>
            </w:pPr>
            <w:r/>
            <w:r>
              <w:rPr>
                <w:rFonts w:ascii="Aptos" w:hAnsi="Aptos"/>
                <w:b w:val="0"/>
                <w:sz w:val="18"/>
              </w:rPr>
              <w:t>2 x 3.7 V cells in series give 7.4 V nominal for motor supply.</w:t>
            </w:r>
          </w:p>
        </w:tc>
      </w:tr>
      <w:tr>
        <w:tc>
          <w:tcPr>
            <w:tcW w:type="dxa" w:w="2041"/>
            <w:vAlign w:val="center"/>
            <w:tcMar>
              <w:top w:w="100" w:type="dxa"/>
              <w:start w:w="120" w:type="dxa"/>
              <w:bottom w:w="100" w:type="dxa"/>
              <w:end w:w="120" w:type="dxa"/>
            </w:tcMar>
          </w:tcPr>
          <w:p>
            <w:pPr>
              <w:spacing w:after="0" w:line="252" w:lineRule="auto"/>
              <w:jc w:val="left"/>
            </w:pPr>
            <w:r/>
            <w:r>
              <w:rPr>
                <w:rFonts w:ascii="Aptos" w:hAnsi="Aptos"/>
                <w:b w:val="0"/>
                <w:sz w:val="18"/>
              </w:rPr>
              <w:t>Controller</w:t>
            </w:r>
          </w:p>
        </w:tc>
        <w:tc>
          <w:tcPr>
            <w:tcW w:type="dxa" w:w="3005"/>
            <w:vAlign w:val="center"/>
            <w:tcMar>
              <w:top w:w="100" w:type="dxa"/>
              <w:start w:w="120" w:type="dxa"/>
              <w:bottom w:w="100" w:type="dxa"/>
              <w:end w:w="120" w:type="dxa"/>
            </w:tcMar>
          </w:tcPr>
          <w:p>
            <w:pPr>
              <w:spacing w:after="0" w:line="252" w:lineRule="auto"/>
              <w:jc w:val="left"/>
            </w:pPr>
            <w:r/>
            <w:r>
              <w:rPr>
                <w:rFonts w:ascii="Aptos" w:hAnsi="Aptos"/>
                <w:b w:val="0"/>
                <w:sz w:val="18"/>
              </w:rPr>
              <w:t>Near breadboard</w:t>
            </w:r>
          </w:p>
        </w:tc>
        <w:tc>
          <w:tcPr>
            <w:tcW w:type="dxa" w:w="3969"/>
            <w:vAlign w:val="center"/>
            <w:tcMar>
              <w:top w:w="100" w:type="dxa"/>
              <w:start w:w="120" w:type="dxa"/>
              <w:bottom w:w="100" w:type="dxa"/>
              <w:end w:w="120" w:type="dxa"/>
            </w:tcMar>
          </w:tcPr>
          <w:p>
            <w:pPr>
              <w:spacing w:after="0" w:line="252" w:lineRule="auto"/>
              <w:jc w:val="left"/>
            </w:pPr>
            <w:r/>
            <w:r>
              <w:rPr>
                <w:rFonts w:ascii="Aptos" w:hAnsi="Aptos"/>
                <w:b w:val="0"/>
                <w:sz w:val="18"/>
              </w:rPr>
              <w:t>Use short signal wires to L293D and sensors.</w:t>
            </w:r>
          </w:p>
        </w:tc>
      </w:tr>
      <w:tr>
        <w:tc>
          <w:tcPr>
            <w:tcW w:type="dxa" w:w="2041"/>
            <w:vAlign w:val="center"/>
            <w:tcMar>
              <w:top w:w="100" w:type="dxa"/>
              <w:start w:w="120" w:type="dxa"/>
              <w:bottom w:w="100" w:type="dxa"/>
              <w:end w:w="120" w:type="dxa"/>
            </w:tcMar>
          </w:tcPr>
          <w:p>
            <w:pPr>
              <w:spacing w:after="0" w:line="252" w:lineRule="auto"/>
              <w:jc w:val="left"/>
            </w:pPr>
            <w:r/>
            <w:r>
              <w:rPr>
                <w:rFonts w:ascii="Aptos" w:hAnsi="Aptos"/>
                <w:b w:val="0"/>
                <w:sz w:val="18"/>
              </w:rPr>
              <w:t>Ultrasonic + servo</w:t>
            </w:r>
          </w:p>
        </w:tc>
        <w:tc>
          <w:tcPr>
            <w:tcW w:type="dxa" w:w="3005"/>
            <w:vAlign w:val="center"/>
            <w:tcMar>
              <w:top w:w="100" w:type="dxa"/>
              <w:start w:w="120" w:type="dxa"/>
              <w:bottom w:w="100" w:type="dxa"/>
              <w:end w:w="120" w:type="dxa"/>
            </w:tcMar>
          </w:tcPr>
          <w:p>
            <w:pPr>
              <w:spacing w:after="0" w:line="252" w:lineRule="auto"/>
              <w:jc w:val="left"/>
            </w:pPr>
            <w:r/>
            <w:r>
              <w:rPr>
                <w:rFonts w:ascii="Aptos" w:hAnsi="Aptos"/>
                <w:b w:val="0"/>
                <w:sz w:val="18"/>
              </w:rPr>
              <w:t>Front top</w:t>
            </w:r>
          </w:p>
        </w:tc>
        <w:tc>
          <w:tcPr>
            <w:tcW w:type="dxa" w:w="3969"/>
            <w:vAlign w:val="center"/>
            <w:tcMar>
              <w:top w:w="100" w:type="dxa"/>
              <w:start w:w="120" w:type="dxa"/>
              <w:bottom w:w="100" w:type="dxa"/>
              <w:end w:w="120" w:type="dxa"/>
            </w:tcMar>
          </w:tcPr>
          <w:p>
            <w:pPr>
              <w:spacing w:after="0" w:line="252" w:lineRule="auto"/>
              <w:jc w:val="left"/>
            </w:pPr>
            <w:r/>
            <w:r>
              <w:rPr>
                <w:rFonts w:ascii="Aptos" w:hAnsi="Aptos"/>
                <w:b w:val="0"/>
                <w:sz w:val="18"/>
              </w:rPr>
              <w:t>Servo sweeps sensor left, center, right for obstacle mode.</w:t>
            </w:r>
          </w:p>
        </w:tc>
      </w:tr>
      <w:tr>
        <w:tc>
          <w:tcPr>
            <w:tcW w:type="dxa" w:w="2041"/>
            <w:vAlign w:val="center"/>
            <w:tcMar>
              <w:top w:w="100" w:type="dxa"/>
              <w:start w:w="120" w:type="dxa"/>
              <w:bottom w:w="100" w:type="dxa"/>
              <w:end w:w="120" w:type="dxa"/>
            </w:tcMar>
          </w:tcPr>
          <w:p>
            <w:pPr>
              <w:spacing w:after="0" w:line="252" w:lineRule="auto"/>
              <w:jc w:val="left"/>
            </w:pPr>
            <w:r/>
            <w:r>
              <w:rPr>
                <w:rFonts w:ascii="Aptos" w:hAnsi="Aptos"/>
                <w:b w:val="0"/>
                <w:sz w:val="18"/>
              </w:rPr>
              <w:t>IR sensors</w:t>
            </w:r>
          </w:p>
        </w:tc>
        <w:tc>
          <w:tcPr>
            <w:tcW w:type="dxa" w:w="3005"/>
            <w:vAlign w:val="center"/>
            <w:tcMar>
              <w:top w:w="100" w:type="dxa"/>
              <w:start w:w="120" w:type="dxa"/>
              <w:bottom w:w="100" w:type="dxa"/>
              <w:end w:w="120" w:type="dxa"/>
            </w:tcMar>
          </w:tcPr>
          <w:p>
            <w:pPr>
              <w:spacing w:after="0" w:line="252" w:lineRule="auto"/>
              <w:jc w:val="left"/>
            </w:pPr>
            <w:r/>
            <w:r>
              <w:rPr>
                <w:rFonts w:ascii="Aptos" w:hAnsi="Aptos"/>
                <w:b w:val="0"/>
                <w:sz w:val="18"/>
              </w:rPr>
              <w:t>Front underside</w:t>
            </w:r>
          </w:p>
        </w:tc>
        <w:tc>
          <w:tcPr>
            <w:tcW w:type="dxa" w:w="3969"/>
            <w:vAlign w:val="center"/>
            <w:tcMar>
              <w:top w:w="100" w:type="dxa"/>
              <w:start w:w="120" w:type="dxa"/>
              <w:bottom w:w="100" w:type="dxa"/>
              <w:end w:w="120" w:type="dxa"/>
            </w:tcMar>
          </w:tcPr>
          <w:p>
            <w:pPr>
              <w:spacing w:after="0" w:line="252" w:lineRule="auto"/>
              <w:jc w:val="left"/>
            </w:pPr>
            <w:r/>
            <w:r>
              <w:rPr>
                <w:rFonts w:ascii="Aptos" w:hAnsi="Aptos"/>
                <w:b w:val="0"/>
                <w:sz w:val="18"/>
              </w:rPr>
              <w:t>Place 8-15 mm above floor for line tracking, adjust sensitivity screws if present.</w:t>
            </w:r>
          </w:p>
        </w:tc>
      </w:tr>
      <w:tr>
        <w:tc>
          <w:tcPr>
            <w:tcW w:type="dxa" w:w="2041"/>
            <w:vAlign w:val="center"/>
            <w:tcMar>
              <w:top w:w="100" w:type="dxa"/>
              <w:start w:w="120" w:type="dxa"/>
              <w:bottom w:w="100" w:type="dxa"/>
              <w:end w:w="120" w:type="dxa"/>
            </w:tcMar>
          </w:tcPr>
          <w:p>
            <w:pPr>
              <w:spacing w:after="0" w:line="252" w:lineRule="auto"/>
              <w:jc w:val="left"/>
            </w:pPr>
            <w:r/>
            <w:r>
              <w:rPr>
                <w:rFonts w:ascii="Aptos" w:hAnsi="Aptos"/>
                <w:b w:val="0"/>
                <w:sz w:val="18"/>
              </w:rPr>
              <w:t>HC-05</w:t>
            </w:r>
          </w:p>
        </w:tc>
        <w:tc>
          <w:tcPr>
            <w:tcW w:type="dxa" w:w="3005"/>
            <w:vAlign w:val="center"/>
            <w:tcMar>
              <w:top w:w="100" w:type="dxa"/>
              <w:start w:w="120" w:type="dxa"/>
              <w:bottom w:w="100" w:type="dxa"/>
              <w:end w:w="120" w:type="dxa"/>
            </w:tcMar>
          </w:tcPr>
          <w:p>
            <w:pPr>
              <w:spacing w:after="0" w:line="252" w:lineRule="auto"/>
              <w:jc w:val="left"/>
            </w:pPr>
            <w:r/>
            <w:r>
              <w:rPr>
                <w:rFonts w:ascii="Aptos" w:hAnsi="Aptos"/>
                <w:b w:val="0"/>
                <w:sz w:val="18"/>
              </w:rPr>
              <w:t>Top or rear</w:t>
            </w:r>
          </w:p>
        </w:tc>
        <w:tc>
          <w:tcPr>
            <w:tcW w:type="dxa" w:w="3969"/>
            <w:vAlign w:val="center"/>
            <w:tcMar>
              <w:top w:w="100" w:type="dxa"/>
              <w:start w:w="120" w:type="dxa"/>
              <w:bottom w:w="100" w:type="dxa"/>
              <w:end w:w="120" w:type="dxa"/>
            </w:tcMar>
          </w:tcPr>
          <w:p>
            <w:pPr>
              <w:spacing w:after="0" w:line="252" w:lineRule="auto"/>
              <w:jc w:val="left"/>
            </w:pPr>
            <w:r/>
            <w:r>
              <w:rPr>
                <w:rFonts w:ascii="Aptos" w:hAnsi="Aptos"/>
                <w:b w:val="0"/>
                <w:sz w:val="18"/>
              </w:rPr>
              <w:t>Keep antenna side clear of metal and motor wires.</w:t>
            </w:r>
          </w:p>
        </w:tc>
      </w:tr>
      <w:tr>
        <w:tc>
          <w:tcPr>
            <w:tcW w:type="dxa" w:w="2041"/>
            <w:vAlign w:val="center"/>
            <w:tcMar>
              <w:top w:w="100" w:type="dxa"/>
              <w:start w:w="120" w:type="dxa"/>
              <w:bottom w:w="100" w:type="dxa"/>
              <w:end w:w="120" w:type="dxa"/>
            </w:tcMar>
          </w:tcPr>
          <w:p>
            <w:pPr>
              <w:spacing w:after="0" w:line="252" w:lineRule="auto"/>
              <w:jc w:val="left"/>
            </w:pPr>
            <w:r/>
            <w:r>
              <w:rPr>
                <w:rFonts w:ascii="Aptos" w:hAnsi="Aptos"/>
                <w:b w:val="0"/>
                <w:sz w:val="18"/>
              </w:rPr>
              <w:t>RF module</w:t>
            </w:r>
          </w:p>
        </w:tc>
        <w:tc>
          <w:tcPr>
            <w:tcW w:type="dxa" w:w="3005"/>
            <w:vAlign w:val="center"/>
            <w:tcMar>
              <w:top w:w="100" w:type="dxa"/>
              <w:start w:w="120" w:type="dxa"/>
              <w:bottom w:w="100" w:type="dxa"/>
              <w:end w:w="120" w:type="dxa"/>
            </w:tcMar>
          </w:tcPr>
          <w:p>
            <w:pPr>
              <w:spacing w:after="0" w:line="252" w:lineRule="auto"/>
              <w:jc w:val="left"/>
            </w:pPr>
            <w:r/>
            <w:r>
              <w:rPr>
                <w:rFonts w:ascii="Aptos" w:hAnsi="Aptos"/>
                <w:b w:val="0"/>
                <w:sz w:val="18"/>
              </w:rPr>
              <w:t>Top side</w:t>
            </w:r>
          </w:p>
        </w:tc>
        <w:tc>
          <w:tcPr>
            <w:tcW w:type="dxa" w:w="3969"/>
            <w:vAlign w:val="center"/>
            <w:tcMar>
              <w:top w:w="100" w:type="dxa"/>
              <w:start w:w="120" w:type="dxa"/>
              <w:bottom w:w="100" w:type="dxa"/>
              <w:end w:w="120" w:type="dxa"/>
            </w:tcMar>
          </w:tcPr>
          <w:p>
            <w:pPr>
              <w:spacing w:after="0" w:line="252" w:lineRule="auto"/>
              <w:jc w:val="left"/>
            </w:pPr>
            <w:r/>
            <w:r>
              <w:rPr>
                <w:rFonts w:ascii="Aptos" w:hAnsi="Aptos"/>
                <w:b w:val="0"/>
                <w:sz w:val="18"/>
              </w:rPr>
              <w:t>Use a straight wire antenna if the module requires one.</w:t>
            </w:r>
          </w:p>
        </w:tc>
      </w:tr>
    </w:tbl>
    <w:p/>
    <w:p>
      <w:r>
        <w:br w:type="page"/>
      </w:r>
    </w:p>
    <w:p>
      <w:pPr>
        <w:pStyle w:val="Heading2"/>
        <w:keepNext/>
      </w:pPr>
      <w:r>
        <w:t>Shared Power Architecture</w:t>
      </w:r>
    </w:p>
    <w:tbl>
      <w:tblPr>
        <w:tblW w:type="auto" w:w="0"/>
        <w:jc w:val="center"/>
        <w:tblLayout w:type="autofit"/>
        <w:tblLook w:firstColumn="1" w:firstRow="1" w:lastColumn="0" w:lastRow="0" w:noHBand="0" w:noVBand="1" w:val="04A0"/>
        <w:tblBorders>
          <w:top w:val="single" w:sz="6" w:space="0" w:color="CBD5E1"/>
          <w:left w:val="single" w:sz="6" w:space="0" w:color="CBD5E1"/>
          <w:bottom w:val="single" w:sz="6" w:space="0" w:color="CBD5E1"/>
          <w:right w:val="single" w:sz="6" w:space="0" w:color="CBD5E1"/>
          <w:insideH w:val="single" w:sz="6" w:space="0" w:color="CBD5E1"/>
          <w:insideV w:val="single" w:sz="6" w:space="0" w:color="CBD5E1"/>
        </w:tblBorders>
      </w:tblPr>
      <w:tblGrid>
        <w:gridCol w:w="3457"/>
        <w:gridCol w:w="3457"/>
        <w:gridCol w:w="3457"/>
      </w:tblGrid>
      <w:tr>
        <w:trPr>
          <w:tblHeader w:val="true"/>
        </w:trPr>
        <w:tc>
          <w:tcPr>
            <w:tcW w:type="dxa" w:w="1814"/>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Power line</w:t>
            </w:r>
          </w:p>
        </w:tc>
        <w:tc>
          <w:tcPr>
            <w:tcW w:type="dxa" w:w="3969"/>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Connects to</w:t>
            </w:r>
          </w:p>
        </w:tc>
        <w:tc>
          <w:tcPr>
            <w:tcW w:type="dxa" w:w="3231"/>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Purpose</w:t>
            </w:r>
          </w:p>
        </w:tc>
      </w:tr>
      <w:tr>
        <w:tc>
          <w:tcPr>
            <w:tcW w:type="dxa" w:w="1814"/>
            <w:vAlign w:val="center"/>
            <w:tcMar>
              <w:top w:w="100" w:type="dxa"/>
              <w:start w:w="120" w:type="dxa"/>
              <w:bottom w:w="100" w:type="dxa"/>
              <w:end w:w="120" w:type="dxa"/>
            </w:tcMar>
          </w:tcPr>
          <w:p>
            <w:pPr>
              <w:spacing w:after="0" w:line="252" w:lineRule="auto"/>
              <w:jc w:val="left"/>
            </w:pPr>
            <w:r/>
            <w:r>
              <w:rPr>
                <w:rFonts w:ascii="Aptos" w:hAnsi="Aptos"/>
                <w:b w:val="0"/>
                <w:sz w:val="18"/>
              </w:rPr>
              <w:t>Battery +</w:t>
            </w:r>
          </w:p>
        </w:tc>
        <w:tc>
          <w:tcPr>
            <w:tcW w:type="dxa" w:w="3969"/>
            <w:vAlign w:val="center"/>
            <w:tcMar>
              <w:top w:w="100" w:type="dxa"/>
              <w:start w:w="120" w:type="dxa"/>
              <w:bottom w:w="100" w:type="dxa"/>
              <w:end w:w="120" w:type="dxa"/>
            </w:tcMar>
          </w:tcPr>
          <w:p>
            <w:pPr>
              <w:spacing w:after="0" w:line="252" w:lineRule="auto"/>
              <w:jc w:val="left"/>
            </w:pPr>
            <w:r/>
            <w:r>
              <w:rPr>
                <w:rFonts w:ascii="Aptos" w:hAnsi="Aptos"/>
                <w:b w:val="0"/>
                <w:sz w:val="18"/>
              </w:rPr>
              <w:t>L293D pin 8 / motor supply</w:t>
            </w:r>
          </w:p>
        </w:tc>
        <w:tc>
          <w:tcPr>
            <w:tcW w:type="dxa" w:w="3231"/>
            <w:vAlign w:val="center"/>
            <w:tcMar>
              <w:top w:w="100" w:type="dxa"/>
              <w:start w:w="120" w:type="dxa"/>
              <w:bottom w:w="100" w:type="dxa"/>
              <w:end w:w="120" w:type="dxa"/>
            </w:tcMar>
          </w:tcPr>
          <w:p>
            <w:pPr>
              <w:spacing w:after="0" w:line="252" w:lineRule="auto"/>
              <w:jc w:val="left"/>
            </w:pPr>
            <w:r/>
            <w:r>
              <w:rPr>
                <w:rFonts w:ascii="Aptos" w:hAnsi="Aptos"/>
                <w:b w:val="0"/>
                <w:sz w:val="18"/>
              </w:rPr>
              <w:t>Motor voltage from 2S Li-ion pack.</w:t>
            </w:r>
          </w:p>
        </w:tc>
      </w:tr>
      <w:tr>
        <w:tc>
          <w:tcPr>
            <w:tcW w:type="dxa" w:w="1814"/>
            <w:vAlign w:val="center"/>
            <w:tcMar>
              <w:top w:w="100" w:type="dxa"/>
              <w:start w:w="120" w:type="dxa"/>
              <w:bottom w:w="100" w:type="dxa"/>
              <w:end w:w="120" w:type="dxa"/>
            </w:tcMar>
          </w:tcPr>
          <w:p>
            <w:pPr>
              <w:spacing w:after="0" w:line="252" w:lineRule="auto"/>
              <w:jc w:val="left"/>
            </w:pPr>
            <w:r/>
            <w:r>
              <w:rPr>
                <w:rFonts w:ascii="Aptos" w:hAnsi="Aptos"/>
                <w:b w:val="0"/>
                <w:sz w:val="18"/>
              </w:rPr>
              <w:t>5 V regulated</w:t>
            </w:r>
          </w:p>
        </w:tc>
        <w:tc>
          <w:tcPr>
            <w:tcW w:type="dxa" w:w="3969"/>
            <w:vAlign w:val="center"/>
            <w:tcMar>
              <w:top w:w="100" w:type="dxa"/>
              <w:start w:w="120" w:type="dxa"/>
              <w:bottom w:w="100" w:type="dxa"/>
              <w:end w:w="120" w:type="dxa"/>
            </w:tcMar>
          </w:tcPr>
          <w:p>
            <w:pPr>
              <w:spacing w:after="0" w:line="252" w:lineRule="auto"/>
              <w:jc w:val="left"/>
            </w:pPr>
            <w:r/>
            <w:r>
              <w:rPr>
                <w:rFonts w:ascii="Aptos" w:hAnsi="Aptos"/>
                <w:b w:val="0"/>
                <w:sz w:val="18"/>
              </w:rPr>
              <w:t>Controller 5V, L293D pin 16, sensors, HC-05 VCC, servo VCC</w:t>
            </w:r>
          </w:p>
        </w:tc>
        <w:tc>
          <w:tcPr>
            <w:tcW w:type="dxa" w:w="3231"/>
            <w:vAlign w:val="center"/>
            <w:tcMar>
              <w:top w:w="100" w:type="dxa"/>
              <w:start w:w="120" w:type="dxa"/>
              <w:bottom w:w="100" w:type="dxa"/>
              <w:end w:w="120" w:type="dxa"/>
            </w:tcMar>
          </w:tcPr>
          <w:p>
            <w:pPr>
              <w:spacing w:after="0" w:line="252" w:lineRule="auto"/>
              <w:jc w:val="left"/>
            </w:pPr>
            <w:r/>
            <w:r>
              <w:rPr>
                <w:rFonts w:ascii="Aptos" w:hAnsi="Aptos"/>
                <w:b w:val="0"/>
                <w:sz w:val="18"/>
              </w:rPr>
              <w:t>Logic and accessory power.</w:t>
            </w:r>
          </w:p>
        </w:tc>
      </w:tr>
      <w:tr>
        <w:tc>
          <w:tcPr>
            <w:tcW w:type="dxa" w:w="1814"/>
            <w:vAlign w:val="center"/>
            <w:tcMar>
              <w:top w:w="100" w:type="dxa"/>
              <w:start w:w="120" w:type="dxa"/>
              <w:bottom w:w="100" w:type="dxa"/>
              <w:end w:w="120" w:type="dxa"/>
            </w:tcMar>
          </w:tcPr>
          <w:p>
            <w:pPr>
              <w:spacing w:after="0" w:line="252" w:lineRule="auto"/>
              <w:jc w:val="left"/>
            </w:pPr>
            <w:r/>
            <w:r>
              <w:rPr>
                <w:rFonts w:ascii="Aptos" w:hAnsi="Aptos"/>
                <w:b w:val="0"/>
                <w:sz w:val="18"/>
              </w:rPr>
              <w:t>GND common</w:t>
            </w:r>
          </w:p>
        </w:tc>
        <w:tc>
          <w:tcPr>
            <w:tcW w:type="dxa" w:w="3969"/>
            <w:vAlign w:val="center"/>
            <w:tcMar>
              <w:top w:w="100" w:type="dxa"/>
              <w:start w:w="120" w:type="dxa"/>
              <w:bottom w:w="100" w:type="dxa"/>
              <w:end w:w="120" w:type="dxa"/>
            </w:tcMar>
          </w:tcPr>
          <w:p>
            <w:pPr>
              <w:spacing w:after="0" w:line="252" w:lineRule="auto"/>
              <w:jc w:val="left"/>
            </w:pPr>
            <w:r/>
            <w:r>
              <w:rPr>
                <w:rFonts w:ascii="Aptos" w:hAnsi="Aptos"/>
                <w:b w:val="0"/>
                <w:sz w:val="18"/>
              </w:rPr>
              <w:t>Battery -, controller GND, L293D pins 4/5/12/13, sensors, HC-05, servo</w:t>
            </w:r>
          </w:p>
        </w:tc>
        <w:tc>
          <w:tcPr>
            <w:tcW w:type="dxa" w:w="3231"/>
            <w:vAlign w:val="center"/>
            <w:tcMar>
              <w:top w:w="100" w:type="dxa"/>
              <w:start w:w="120" w:type="dxa"/>
              <w:bottom w:w="100" w:type="dxa"/>
              <w:end w:w="120" w:type="dxa"/>
            </w:tcMar>
          </w:tcPr>
          <w:p>
            <w:pPr>
              <w:spacing w:after="0" w:line="252" w:lineRule="auto"/>
              <w:jc w:val="left"/>
            </w:pPr>
            <w:r/>
            <w:r>
              <w:rPr>
                <w:rFonts w:ascii="Aptos" w:hAnsi="Aptos"/>
                <w:b w:val="0"/>
                <w:sz w:val="18"/>
              </w:rPr>
              <w:t>Shared reference for all signals.</w:t>
            </w:r>
          </w:p>
        </w:tc>
      </w:tr>
      <w:tr>
        <w:tc>
          <w:tcPr>
            <w:tcW w:type="dxa" w:w="1814"/>
            <w:vAlign w:val="center"/>
            <w:tcMar>
              <w:top w:w="100" w:type="dxa"/>
              <w:start w:w="120" w:type="dxa"/>
              <w:bottom w:w="100" w:type="dxa"/>
              <w:end w:w="120" w:type="dxa"/>
            </w:tcMar>
          </w:tcPr>
          <w:p>
            <w:pPr>
              <w:spacing w:after="0" w:line="252" w:lineRule="auto"/>
              <w:jc w:val="left"/>
            </w:pPr>
            <w:r/>
            <w:r>
              <w:rPr>
                <w:rFonts w:ascii="Aptos" w:hAnsi="Aptos"/>
                <w:b w:val="0"/>
                <w:sz w:val="18"/>
              </w:rPr>
              <w:t>Switch</w:t>
            </w:r>
          </w:p>
        </w:tc>
        <w:tc>
          <w:tcPr>
            <w:tcW w:type="dxa" w:w="3969"/>
            <w:vAlign w:val="center"/>
            <w:tcMar>
              <w:top w:w="100" w:type="dxa"/>
              <w:start w:w="120" w:type="dxa"/>
              <w:bottom w:w="100" w:type="dxa"/>
              <w:end w:w="120" w:type="dxa"/>
            </w:tcMar>
          </w:tcPr>
          <w:p>
            <w:pPr>
              <w:spacing w:after="0" w:line="252" w:lineRule="auto"/>
              <w:jc w:val="left"/>
            </w:pPr>
            <w:r/>
            <w:r>
              <w:rPr>
                <w:rFonts w:ascii="Aptos" w:hAnsi="Aptos"/>
                <w:b w:val="0"/>
                <w:sz w:val="18"/>
              </w:rPr>
              <w:t>Battery + line before distribution</w:t>
            </w:r>
          </w:p>
        </w:tc>
        <w:tc>
          <w:tcPr>
            <w:tcW w:type="dxa" w:w="3231"/>
            <w:vAlign w:val="center"/>
            <w:tcMar>
              <w:top w:w="100" w:type="dxa"/>
              <w:start w:w="120" w:type="dxa"/>
              <w:bottom w:w="100" w:type="dxa"/>
              <w:end w:w="120" w:type="dxa"/>
            </w:tcMar>
          </w:tcPr>
          <w:p>
            <w:pPr>
              <w:spacing w:after="0" w:line="252" w:lineRule="auto"/>
              <w:jc w:val="left"/>
            </w:pPr>
            <w:r/>
            <w:r>
              <w:rPr>
                <w:rFonts w:ascii="Aptos" w:hAnsi="Aptos"/>
                <w:b w:val="0"/>
                <w:sz w:val="18"/>
              </w:rPr>
              <w:t>Allows safe power-off while rewiring.</w:t>
            </w:r>
          </w:p>
        </w:tc>
      </w:tr>
    </w:tbl>
    <w:p/>
    <w:p>
      <w:pPr>
        <w:pStyle w:val="Heading1"/>
        <w:keepNext/>
      </w:pPr>
      <w:r>
        <w:t>3. L293D Motor Driver Wiring</w:t>
      </w:r>
    </w:p>
    <w:p>
      <w:pPr>
        <w:spacing w:after="120" w:line="259" w:lineRule="auto"/>
      </w:pPr>
      <w:r>
        <w:rPr>
          <w:rFonts w:ascii="Aptos" w:hAnsi="Aptos"/>
          <w:color w:val="1F2937"/>
          <w:sz w:val="20"/>
        </w:rPr>
        <w:t>The L293D controls two DC motors. Each motor uses two direction inputs and one enable pin. Enable pins can be connected to PWM-capable controller pins for speed control.</w:t>
      </w:r>
    </w:p>
    <w:tbl>
      <w:tblPr>
        <w:tblW w:type="auto" w:w="0"/>
        <w:jc w:val="center"/>
        <w:tblLayout w:type="autofit"/>
        <w:tblLook w:firstColumn="1" w:firstRow="1" w:lastColumn="0" w:lastRow="0" w:noHBand="0" w:noVBand="1" w:val="04A0"/>
        <w:tblBorders>
          <w:top w:val="single" w:sz="6" w:space="0" w:color="CBD5E1"/>
          <w:left w:val="single" w:sz="6" w:space="0" w:color="CBD5E1"/>
          <w:bottom w:val="single" w:sz="6" w:space="0" w:color="CBD5E1"/>
          <w:right w:val="single" w:sz="6" w:space="0" w:color="CBD5E1"/>
          <w:insideH w:val="single" w:sz="6" w:space="0" w:color="CBD5E1"/>
          <w:insideV w:val="single" w:sz="6" w:space="0" w:color="CBD5E1"/>
        </w:tblBorders>
      </w:tblPr>
      <w:tblGrid>
        <w:gridCol w:w="2592"/>
        <w:gridCol w:w="2592"/>
        <w:gridCol w:w="2592"/>
        <w:gridCol w:w="2592"/>
      </w:tblGrid>
      <w:tr>
        <w:trPr>
          <w:tblHeader w:val="true"/>
        </w:trPr>
        <w:tc>
          <w:tcPr>
            <w:tcW w:type="dxa" w:w="1191"/>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L293D pin</w:t>
            </w:r>
          </w:p>
        </w:tc>
        <w:tc>
          <w:tcPr>
            <w:tcW w:type="dxa" w:w="1361"/>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Name</w:t>
            </w:r>
          </w:p>
        </w:tc>
        <w:tc>
          <w:tcPr>
            <w:tcW w:type="dxa" w:w="3231"/>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Connect to</w:t>
            </w:r>
          </w:p>
        </w:tc>
        <w:tc>
          <w:tcPr>
            <w:tcW w:type="dxa" w:w="3175"/>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Function</w:t>
            </w:r>
          </w:p>
        </w:tc>
      </w:tr>
      <w:tr>
        <w:tc>
          <w:tcPr>
            <w:tcW w:type="dxa" w:w="1191"/>
            <w:vAlign w:val="center"/>
            <w:tcMar>
              <w:top w:w="100" w:type="dxa"/>
              <w:start w:w="120" w:type="dxa"/>
              <w:bottom w:w="100" w:type="dxa"/>
              <w:end w:w="120" w:type="dxa"/>
            </w:tcMar>
          </w:tcPr>
          <w:p>
            <w:pPr>
              <w:spacing w:after="0" w:line="252" w:lineRule="auto"/>
              <w:jc w:val="left"/>
            </w:pPr>
            <w:r/>
            <w:r>
              <w:rPr>
                <w:rFonts w:ascii="Aptos" w:hAnsi="Aptos"/>
                <w:b w:val="0"/>
                <w:sz w:val="18"/>
              </w:rPr>
              <w:t>1</w:t>
            </w:r>
          </w:p>
        </w:tc>
        <w:tc>
          <w:tcPr>
            <w:tcW w:type="dxa" w:w="1361"/>
            <w:vAlign w:val="center"/>
            <w:tcMar>
              <w:top w:w="100" w:type="dxa"/>
              <w:start w:w="120" w:type="dxa"/>
              <w:bottom w:w="100" w:type="dxa"/>
              <w:end w:w="120" w:type="dxa"/>
            </w:tcMar>
          </w:tcPr>
          <w:p>
            <w:pPr>
              <w:spacing w:after="0" w:line="252" w:lineRule="auto"/>
              <w:jc w:val="left"/>
            </w:pPr>
            <w:r/>
            <w:r>
              <w:rPr>
                <w:rFonts w:ascii="Aptos" w:hAnsi="Aptos"/>
                <w:b w:val="0"/>
                <w:sz w:val="18"/>
              </w:rPr>
              <w:t>EN1,2</w:t>
            </w:r>
          </w:p>
        </w:tc>
        <w:tc>
          <w:tcPr>
            <w:tcW w:type="dxa" w:w="3231"/>
            <w:vAlign w:val="center"/>
            <w:tcMar>
              <w:top w:w="100" w:type="dxa"/>
              <w:start w:w="120" w:type="dxa"/>
              <w:bottom w:w="100" w:type="dxa"/>
              <w:end w:w="120" w:type="dxa"/>
            </w:tcMar>
          </w:tcPr>
          <w:p>
            <w:pPr>
              <w:spacing w:after="0" w:line="252" w:lineRule="auto"/>
              <w:jc w:val="left"/>
            </w:pPr>
            <w:r/>
            <w:r>
              <w:rPr>
                <w:rFonts w:ascii="Aptos" w:hAnsi="Aptos"/>
                <w:b w:val="0"/>
                <w:sz w:val="18"/>
              </w:rPr>
              <w:t>D5 / PWM</w:t>
            </w:r>
          </w:p>
        </w:tc>
        <w:tc>
          <w:tcPr>
            <w:tcW w:type="dxa" w:w="3175"/>
            <w:vAlign w:val="center"/>
            <w:tcMar>
              <w:top w:w="100" w:type="dxa"/>
              <w:start w:w="120" w:type="dxa"/>
              <w:bottom w:w="100" w:type="dxa"/>
              <w:end w:w="120" w:type="dxa"/>
            </w:tcMar>
          </w:tcPr>
          <w:p>
            <w:pPr>
              <w:spacing w:after="0" w:line="252" w:lineRule="auto"/>
              <w:jc w:val="left"/>
            </w:pPr>
            <w:r/>
            <w:r>
              <w:rPr>
                <w:rFonts w:ascii="Aptos" w:hAnsi="Aptos"/>
                <w:b w:val="0"/>
                <w:sz w:val="18"/>
              </w:rPr>
              <w:t>Enable and speed for left motor.</w:t>
            </w:r>
          </w:p>
        </w:tc>
      </w:tr>
      <w:tr>
        <w:tc>
          <w:tcPr>
            <w:tcW w:type="dxa" w:w="1191"/>
            <w:vAlign w:val="center"/>
            <w:tcMar>
              <w:top w:w="100" w:type="dxa"/>
              <w:start w:w="120" w:type="dxa"/>
              <w:bottom w:w="100" w:type="dxa"/>
              <w:end w:w="120" w:type="dxa"/>
            </w:tcMar>
          </w:tcPr>
          <w:p>
            <w:pPr>
              <w:spacing w:after="0" w:line="252" w:lineRule="auto"/>
              <w:jc w:val="left"/>
            </w:pPr>
            <w:r/>
            <w:r>
              <w:rPr>
                <w:rFonts w:ascii="Aptos" w:hAnsi="Aptos"/>
                <w:b w:val="0"/>
                <w:sz w:val="18"/>
              </w:rPr>
              <w:t>2</w:t>
            </w:r>
          </w:p>
        </w:tc>
        <w:tc>
          <w:tcPr>
            <w:tcW w:type="dxa" w:w="1361"/>
            <w:vAlign w:val="center"/>
            <w:tcMar>
              <w:top w:w="100" w:type="dxa"/>
              <w:start w:w="120" w:type="dxa"/>
              <w:bottom w:w="100" w:type="dxa"/>
              <w:end w:w="120" w:type="dxa"/>
            </w:tcMar>
          </w:tcPr>
          <w:p>
            <w:pPr>
              <w:spacing w:after="0" w:line="252" w:lineRule="auto"/>
              <w:jc w:val="left"/>
            </w:pPr>
            <w:r/>
            <w:r>
              <w:rPr>
                <w:rFonts w:ascii="Aptos" w:hAnsi="Aptos"/>
                <w:b w:val="0"/>
                <w:sz w:val="18"/>
              </w:rPr>
              <w:t>IN1</w:t>
            </w:r>
          </w:p>
        </w:tc>
        <w:tc>
          <w:tcPr>
            <w:tcW w:type="dxa" w:w="3231"/>
            <w:vAlign w:val="center"/>
            <w:tcMar>
              <w:top w:w="100" w:type="dxa"/>
              <w:start w:w="120" w:type="dxa"/>
              <w:bottom w:w="100" w:type="dxa"/>
              <w:end w:w="120" w:type="dxa"/>
            </w:tcMar>
          </w:tcPr>
          <w:p>
            <w:pPr>
              <w:spacing w:after="0" w:line="252" w:lineRule="auto"/>
              <w:jc w:val="left"/>
            </w:pPr>
            <w:r/>
            <w:r>
              <w:rPr>
                <w:rFonts w:ascii="Aptos" w:hAnsi="Aptos"/>
                <w:b w:val="0"/>
                <w:sz w:val="18"/>
              </w:rPr>
              <w:t>D8</w:t>
            </w:r>
          </w:p>
        </w:tc>
        <w:tc>
          <w:tcPr>
            <w:tcW w:type="dxa" w:w="3175"/>
            <w:vAlign w:val="center"/>
            <w:tcMar>
              <w:top w:w="100" w:type="dxa"/>
              <w:start w:w="120" w:type="dxa"/>
              <w:bottom w:w="100" w:type="dxa"/>
              <w:end w:w="120" w:type="dxa"/>
            </w:tcMar>
          </w:tcPr>
          <w:p>
            <w:pPr>
              <w:spacing w:after="0" w:line="252" w:lineRule="auto"/>
              <w:jc w:val="left"/>
            </w:pPr>
            <w:r/>
            <w:r>
              <w:rPr>
                <w:rFonts w:ascii="Aptos" w:hAnsi="Aptos"/>
                <w:b w:val="0"/>
                <w:sz w:val="18"/>
              </w:rPr>
              <w:t>Left motor direction input A.</w:t>
            </w:r>
          </w:p>
        </w:tc>
      </w:tr>
      <w:tr>
        <w:tc>
          <w:tcPr>
            <w:tcW w:type="dxa" w:w="1191"/>
            <w:vAlign w:val="center"/>
            <w:tcMar>
              <w:top w:w="100" w:type="dxa"/>
              <w:start w:w="120" w:type="dxa"/>
              <w:bottom w:w="100" w:type="dxa"/>
              <w:end w:w="120" w:type="dxa"/>
            </w:tcMar>
          </w:tcPr>
          <w:p>
            <w:pPr>
              <w:spacing w:after="0" w:line="252" w:lineRule="auto"/>
              <w:jc w:val="left"/>
            </w:pPr>
            <w:r/>
            <w:r>
              <w:rPr>
                <w:rFonts w:ascii="Aptos" w:hAnsi="Aptos"/>
                <w:b w:val="0"/>
                <w:sz w:val="18"/>
              </w:rPr>
              <w:t>3</w:t>
            </w:r>
          </w:p>
        </w:tc>
        <w:tc>
          <w:tcPr>
            <w:tcW w:type="dxa" w:w="1361"/>
            <w:vAlign w:val="center"/>
            <w:tcMar>
              <w:top w:w="100" w:type="dxa"/>
              <w:start w:w="120" w:type="dxa"/>
              <w:bottom w:w="100" w:type="dxa"/>
              <w:end w:w="120" w:type="dxa"/>
            </w:tcMar>
          </w:tcPr>
          <w:p>
            <w:pPr>
              <w:spacing w:after="0" w:line="252" w:lineRule="auto"/>
              <w:jc w:val="left"/>
            </w:pPr>
            <w:r/>
            <w:r>
              <w:rPr>
                <w:rFonts w:ascii="Aptos" w:hAnsi="Aptos"/>
                <w:b w:val="0"/>
                <w:sz w:val="18"/>
              </w:rPr>
              <w:t>OUT1</w:t>
            </w:r>
          </w:p>
        </w:tc>
        <w:tc>
          <w:tcPr>
            <w:tcW w:type="dxa" w:w="3231"/>
            <w:vAlign w:val="center"/>
            <w:tcMar>
              <w:top w:w="100" w:type="dxa"/>
              <w:start w:w="120" w:type="dxa"/>
              <w:bottom w:w="100" w:type="dxa"/>
              <w:end w:w="120" w:type="dxa"/>
            </w:tcMar>
          </w:tcPr>
          <w:p>
            <w:pPr>
              <w:spacing w:after="0" w:line="252" w:lineRule="auto"/>
              <w:jc w:val="left"/>
            </w:pPr>
            <w:r/>
            <w:r>
              <w:rPr>
                <w:rFonts w:ascii="Aptos" w:hAnsi="Aptos"/>
                <w:b w:val="0"/>
                <w:sz w:val="18"/>
              </w:rPr>
              <w:t>Left motor terminal 1</w:t>
            </w:r>
          </w:p>
        </w:tc>
        <w:tc>
          <w:tcPr>
            <w:tcW w:type="dxa" w:w="3175"/>
            <w:vAlign w:val="center"/>
            <w:tcMar>
              <w:top w:w="100" w:type="dxa"/>
              <w:start w:w="120" w:type="dxa"/>
              <w:bottom w:w="100" w:type="dxa"/>
              <w:end w:w="120" w:type="dxa"/>
            </w:tcMar>
          </w:tcPr>
          <w:p>
            <w:pPr>
              <w:spacing w:after="0" w:line="252" w:lineRule="auto"/>
              <w:jc w:val="left"/>
            </w:pPr>
            <w:r/>
            <w:r>
              <w:rPr>
                <w:rFonts w:ascii="Aptos" w:hAnsi="Aptos"/>
                <w:b w:val="0"/>
                <w:sz w:val="18"/>
              </w:rPr>
              <w:t>Output to left motor.</w:t>
            </w:r>
          </w:p>
        </w:tc>
      </w:tr>
      <w:tr>
        <w:tc>
          <w:tcPr>
            <w:tcW w:type="dxa" w:w="1191"/>
            <w:vAlign w:val="center"/>
            <w:tcMar>
              <w:top w:w="100" w:type="dxa"/>
              <w:start w:w="120" w:type="dxa"/>
              <w:bottom w:w="100" w:type="dxa"/>
              <w:end w:w="120" w:type="dxa"/>
            </w:tcMar>
          </w:tcPr>
          <w:p>
            <w:pPr>
              <w:spacing w:after="0" w:line="252" w:lineRule="auto"/>
              <w:jc w:val="left"/>
            </w:pPr>
            <w:r/>
            <w:r>
              <w:rPr>
                <w:rFonts w:ascii="Aptos" w:hAnsi="Aptos"/>
                <w:b w:val="0"/>
                <w:sz w:val="18"/>
              </w:rPr>
              <w:t>4,5</w:t>
            </w:r>
          </w:p>
        </w:tc>
        <w:tc>
          <w:tcPr>
            <w:tcW w:type="dxa" w:w="1361"/>
            <w:vAlign w:val="center"/>
            <w:tcMar>
              <w:top w:w="100" w:type="dxa"/>
              <w:start w:w="120" w:type="dxa"/>
              <w:bottom w:w="100" w:type="dxa"/>
              <w:end w:w="120" w:type="dxa"/>
            </w:tcMar>
          </w:tcPr>
          <w:p>
            <w:pPr>
              <w:spacing w:after="0" w:line="252" w:lineRule="auto"/>
              <w:jc w:val="left"/>
            </w:pPr>
            <w:r/>
            <w:r>
              <w:rPr>
                <w:rFonts w:ascii="Aptos" w:hAnsi="Aptos"/>
                <w:b w:val="0"/>
                <w:sz w:val="18"/>
              </w:rPr>
              <w:t>GND</w:t>
            </w:r>
          </w:p>
        </w:tc>
        <w:tc>
          <w:tcPr>
            <w:tcW w:type="dxa" w:w="3231"/>
            <w:vAlign w:val="center"/>
            <w:tcMar>
              <w:top w:w="100" w:type="dxa"/>
              <w:start w:w="120" w:type="dxa"/>
              <w:bottom w:w="100" w:type="dxa"/>
              <w:end w:w="120" w:type="dxa"/>
            </w:tcMar>
          </w:tcPr>
          <w:p>
            <w:pPr>
              <w:spacing w:after="0" w:line="252" w:lineRule="auto"/>
              <w:jc w:val="left"/>
            </w:pPr>
            <w:r/>
            <w:r>
              <w:rPr>
                <w:rFonts w:ascii="Aptos" w:hAnsi="Aptos"/>
                <w:b w:val="0"/>
                <w:sz w:val="18"/>
              </w:rPr>
              <w:t>Common ground</w:t>
            </w:r>
          </w:p>
        </w:tc>
        <w:tc>
          <w:tcPr>
            <w:tcW w:type="dxa" w:w="3175"/>
            <w:vAlign w:val="center"/>
            <w:tcMar>
              <w:top w:w="100" w:type="dxa"/>
              <w:start w:w="120" w:type="dxa"/>
              <w:bottom w:w="100" w:type="dxa"/>
              <w:end w:w="120" w:type="dxa"/>
            </w:tcMar>
          </w:tcPr>
          <w:p>
            <w:pPr>
              <w:spacing w:after="0" w:line="252" w:lineRule="auto"/>
              <w:jc w:val="left"/>
            </w:pPr>
            <w:r/>
            <w:r>
              <w:rPr>
                <w:rFonts w:ascii="Aptos" w:hAnsi="Aptos"/>
                <w:b w:val="0"/>
                <w:sz w:val="18"/>
              </w:rPr>
              <w:t>Driver ground.</w:t>
            </w:r>
          </w:p>
        </w:tc>
      </w:tr>
      <w:tr>
        <w:tc>
          <w:tcPr>
            <w:tcW w:type="dxa" w:w="1191"/>
            <w:vAlign w:val="center"/>
            <w:tcMar>
              <w:top w:w="100" w:type="dxa"/>
              <w:start w:w="120" w:type="dxa"/>
              <w:bottom w:w="100" w:type="dxa"/>
              <w:end w:w="120" w:type="dxa"/>
            </w:tcMar>
          </w:tcPr>
          <w:p>
            <w:pPr>
              <w:spacing w:after="0" w:line="252" w:lineRule="auto"/>
              <w:jc w:val="left"/>
            </w:pPr>
            <w:r/>
            <w:r>
              <w:rPr>
                <w:rFonts w:ascii="Aptos" w:hAnsi="Aptos"/>
                <w:b w:val="0"/>
                <w:sz w:val="18"/>
              </w:rPr>
              <w:t>6</w:t>
            </w:r>
          </w:p>
        </w:tc>
        <w:tc>
          <w:tcPr>
            <w:tcW w:type="dxa" w:w="1361"/>
            <w:vAlign w:val="center"/>
            <w:tcMar>
              <w:top w:w="100" w:type="dxa"/>
              <w:start w:w="120" w:type="dxa"/>
              <w:bottom w:w="100" w:type="dxa"/>
              <w:end w:w="120" w:type="dxa"/>
            </w:tcMar>
          </w:tcPr>
          <w:p>
            <w:pPr>
              <w:spacing w:after="0" w:line="252" w:lineRule="auto"/>
              <w:jc w:val="left"/>
            </w:pPr>
            <w:r/>
            <w:r>
              <w:rPr>
                <w:rFonts w:ascii="Aptos" w:hAnsi="Aptos"/>
                <w:b w:val="0"/>
                <w:sz w:val="18"/>
              </w:rPr>
              <w:t>OUT2</w:t>
            </w:r>
          </w:p>
        </w:tc>
        <w:tc>
          <w:tcPr>
            <w:tcW w:type="dxa" w:w="3231"/>
            <w:vAlign w:val="center"/>
            <w:tcMar>
              <w:top w:w="100" w:type="dxa"/>
              <w:start w:w="120" w:type="dxa"/>
              <w:bottom w:w="100" w:type="dxa"/>
              <w:end w:w="120" w:type="dxa"/>
            </w:tcMar>
          </w:tcPr>
          <w:p>
            <w:pPr>
              <w:spacing w:after="0" w:line="252" w:lineRule="auto"/>
              <w:jc w:val="left"/>
            </w:pPr>
            <w:r/>
            <w:r>
              <w:rPr>
                <w:rFonts w:ascii="Aptos" w:hAnsi="Aptos"/>
                <w:b w:val="0"/>
                <w:sz w:val="18"/>
              </w:rPr>
              <w:t>Left motor terminal 2</w:t>
            </w:r>
          </w:p>
        </w:tc>
        <w:tc>
          <w:tcPr>
            <w:tcW w:type="dxa" w:w="3175"/>
            <w:vAlign w:val="center"/>
            <w:tcMar>
              <w:top w:w="100" w:type="dxa"/>
              <w:start w:w="120" w:type="dxa"/>
              <w:bottom w:w="100" w:type="dxa"/>
              <w:end w:w="120" w:type="dxa"/>
            </w:tcMar>
          </w:tcPr>
          <w:p>
            <w:pPr>
              <w:spacing w:after="0" w:line="252" w:lineRule="auto"/>
              <w:jc w:val="left"/>
            </w:pPr>
            <w:r/>
            <w:r>
              <w:rPr>
                <w:rFonts w:ascii="Aptos" w:hAnsi="Aptos"/>
                <w:b w:val="0"/>
                <w:sz w:val="18"/>
              </w:rPr>
              <w:t>Output to left motor.</w:t>
            </w:r>
          </w:p>
        </w:tc>
      </w:tr>
      <w:tr>
        <w:tc>
          <w:tcPr>
            <w:tcW w:type="dxa" w:w="1191"/>
            <w:vAlign w:val="center"/>
            <w:tcMar>
              <w:top w:w="100" w:type="dxa"/>
              <w:start w:w="120" w:type="dxa"/>
              <w:bottom w:w="100" w:type="dxa"/>
              <w:end w:w="120" w:type="dxa"/>
            </w:tcMar>
          </w:tcPr>
          <w:p>
            <w:pPr>
              <w:spacing w:after="0" w:line="252" w:lineRule="auto"/>
              <w:jc w:val="left"/>
            </w:pPr>
            <w:r/>
            <w:r>
              <w:rPr>
                <w:rFonts w:ascii="Aptos" w:hAnsi="Aptos"/>
                <w:b w:val="0"/>
                <w:sz w:val="18"/>
              </w:rPr>
              <w:t>7</w:t>
            </w:r>
          </w:p>
        </w:tc>
        <w:tc>
          <w:tcPr>
            <w:tcW w:type="dxa" w:w="1361"/>
            <w:vAlign w:val="center"/>
            <w:tcMar>
              <w:top w:w="100" w:type="dxa"/>
              <w:start w:w="120" w:type="dxa"/>
              <w:bottom w:w="100" w:type="dxa"/>
              <w:end w:w="120" w:type="dxa"/>
            </w:tcMar>
          </w:tcPr>
          <w:p>
            <w:pPr>
              <w:spacing w:after="0" w:line="252" w:lineRule="auto"/>
              <w:jc w:val="left"/>
            </w:pPr>
            <w:r/>
            <w:r>
              <w:rPr>
                <w:rFonts w:ascii="Aptos" w:hAnsi="Aptos"/>
                <w:b w:val="0"/>
                <w:sz w:val="18"/>
              </w:rPr>
              <w:t>IN2</w:t>
            </w:r>
          </w:p>
        </w:tc>
        <w:tc>
          <w:tcPr>
            <w:tcW w:type="dxa" w:w="3231"/>
            <w:vAlign w:val="center"/>
            <w:tcMar>
              <w:top w:w="100" w:type="dxa"/>
              <w:start w:w="120" w:type="dxa"/>
              <w:bottom w:w="100" w:type="dxa"/>
              <w:end w:w="120" w:type="dxa"/>
            </w:tcMar>
          </w:tcPr>
          <w:p>
            <w:pPr>
              <w:spacing w:after="0" w:line="252" w:lineRule="auto"/>
              <w:jc w:val="left"/>
            </w:pPr>
            <w:r/>
            <w:r>
              <w:rPr>
                <w:rFonts w:ascii="Aptos" w:hAnsi="Aptos"/>
                <w:b w:val="0"/>
                <w:sz w:val="18"/>
              </w:rPr>
              <w:t>D9</w:t>
            </w:r>
          </w:p>
        </w:tc>
        <w:tc>
          <w:tcPr>
            <w:tcW w:type="dxa" w:w="3175"/>
            <w:vAlign w:val="center"/>
            <w:tcMar>
              <w:top w:w="100" w:type="dxa"/>
              <w:start w:w="120" w:type="dxa"/>
              <w:bottom w:w="100" w:type="dxa"/>
              <w:end w:w="120" w:type="dxa"/>
            </w:tcMar>
          </w:tcPr>
          <w:p>
            <w:pPr>
              <w:spacing w:after="0" w:line="252" w:lineRule="auto"/>
              <w:jc w:val="left"/>
            </w:pPr>
            <w:r/>
            <w:r>
              <w:rPr>
                <w:rFonts w:ascii="Aptos" w:hAnsi="Aptos"/>
                <w:b w:val="0"/>
                <w:sz w:val="18"/>
              </w:rPr>
              <w:t>Left motor direction input B.</w:t>
            </w:r>
          </w:p>
        </w:tc>
      </w:tr>
      <w:tr>
        <w:tc>
          <w:tcPr>
            <w:tcW w:type="dxa" w:w="1191"/>
            <w:vAlign w:val="center"/>
            <w:tcMar>
              <w:top w:w="100" w:type="dxa"/>
              <w:start w:w="120" w:type="dxa"/>
              <w:bottom w:w="100" w:type="dxa"/>
              <w:end w:w="120" w:type="dxa"/>
            </w:tcMar>
          </w:tcPr>
          <w:p>
            <w:pPr>
              <w:spacing w:after="0" w:line="252" w:lineRule="auto"/>
              <w:jc w:val="left"/>
            </w:pPr>
            <w:r/>
            <w:r>
              <w:rPr>
                <w:rFonts w:ascii="Aptos" w:hAnsi="Aptos"/>
                <w:b w:val="0"/>
                <w:sz w:val="18"/>
              </w:rPr>
              <w:t>8</w:t>
            </w:r>
          </w:p>
        </w:tc>
        <w:tc>
          <w:tcPr>
            <w:tcW w:type="dxa" w:w="1361"/>
            <w:vAlign w:val="center"/>
            <w:tcMar>
              <w:top w:w="100" w:type="dxa"/>
              <w:start w:w="120" w:type="dxa"/>
              <w:bottom w:w="100" w:type="dxa"/>
              <w:end w:w="120" w:type="dxa"/>
            </w:tcMar>
          </w:tcPr>
          <w:p>
            <w:pPr>
              <w:spacing w:after="0" w:line="252" w:lineRule="auto"/>
              <w:jc w:val="left"/>
            </w:pPr>
            <w:r/>
            <w:r>
              <w:rPr>
                <w:rFonts w:ascii="Aptos" w:hAnsi="Aptos"/>
                <w:b w:val="0"/>
                <w:sz w:val="18"/>
              </w:rPr>
              <w:t>Vcc2</w:t>
            </w:r>
          </w:p>
        </w:tc>
        <w:tc>
          <w:tcPr>
            <w:tcW w:type="dxa" w:w="3231"/>
            <w:vAlign w:val="center"/>
            <w:tcMar>
              <w:top w:w="100" w:type="dxa"/>
              <w:start w:w="120" w:type="dxa"/>
              <w:bottom w:w="100" w:type="dxa"/>
              <w:end w:w="120" w:type="dxa"/>
            </w:tcMar>
          </w:tcPr>
          <w:p>
            <w:pPr>
              <w:spacing w:after="0" w:line="252" w:lineRule="auto"/>
              <w:jc w:val="left"/>
            </w:pPr>
            <w:r/>
            <w:r>
              <w:rPr>
                <w:rFonts w:ascii="Aptos" w:hAnsi="Aptos"/>
                <w:b w:val="0"/>
                <w:sz w:val="18"/>
              </w:rPr>
              <w:t>Battery + motor supply</w:t>
            </w:r>
          </w:p>
        </w:tc>
        <w:tc>
          <w:tcPr>
            <w:tcW w:type="dxa" w:w="3175"/>
            <w:vAlign w:val="center"/>
            <w:tcMar>
              <w:top w:w="100" w:type="dxa"/>
              <w:start w:w="120" w:type="dxa"/>
              <w:bottom w:w="100" w:type="dxa"/>
              <w:end w:w="120" w:type="dxa"/>
            </w:tcMar>
          </w:tcPr>
          <w:p>
            <w:pPr>
              <w:spacing w:after="0" w:line="252" w:lineRule="auto"/>
              <w:jc w:val="left"/>
            </w:pPr>
            <w:r/>
            <w:r>
              <w:rPr>
                <w:rFonts w:ascii="Aptos" w:hAnsi="Aptos"/>
                <w:b w:val="0"/>
                <w:sz w:val="18"/>
              </w:rPr>
              <w:t>Motor voltage.</w:t>
            </w:r>
          </w:p>
        </w:tc>
      </w:tr>
      <w:tr>
        <w:tc>
          <w:tcPr>
            <w:tcW w:type="dxa" w:w="1191"/>
            <w:vAlign w:val="center"/>
            <w:tcMar>
              <w:top w:w="100" w:type="dxa"/>
              <w:start w:w="120" w:type="dxa"/>
              <w:bottom w:w="100" w:type="dxa"/>
              <w:end w:w="120" w:type="dxa"/>
            </w:tcMar>
          </w:tcPr>
          <w:p>
            <w:pPr>
              <w:spacing w:after="0" w:line="252" w:lineRule="auto"/>
              <w:jc w:val="left"/>
            </w:pPr>
            <w:r/>
            <w:r>
              <w:rPr>
                <w:rFonts w:ascii="Aptos" w:hAnsi="Aptos"/>
                <w:b w:val="0"/>
                <w:sz w:val="18"/>
              </w:rPr>
              <w:t>9</w:t>
            </w:r>
          </w:p>
        </w:tc>
        <w:tc>
          <w:tcPr>
            <w:tcW w:type="dxa" w:w="1361"/>
            <w:vAlign w:val="center"/>
            <w:tcMar>
              <w:top w:w="100" w:type="dxa"/>
              <w:start w:w="120" w:type="dxa"/>
              <w:bottom w:w="100" w:type="dxa"/>
              <w:end w:w="120" w:type="dxa"/>
            </w:tcMar>
          </w:tcPr>
          <w:p>
            <w:pPr>
              <w:spacing w:after="0" w:line="252" w:lineRule="auto"/>
              <w:jc w:val="left"/>
            </w:pPr>
            <w:r/>
            <w:r>
              <w:rPr>
                <w:rFonts w:ascii="Aptos" w:hAnsi="Aptos"/>
                <w:b w:val="0"/>
                <w:sz w:val="18"/>
              </w:rPr>
              <w:t>EN3,4</w:t>
            </w:r>
          </w:p>
        </w:tc>
        <w:tc>
          <w:tcPr>
            <w:tcW w:type="dxa" w:w="3231"/>
            <w:vAlign w:val="center"/>
            <w:tcMar>
              <w:top w:w="100" w:type="dxa"/>
              <w:start w:w="120" w:type="dxa"/>
              <w:bottom w:w="100" w:type="dxa"/>
              <w:end w:w="120" w:type="dxa"/>
            </w:tcMar>
          </w:tcPr>
          <w:p>
            <w:pPr>
              <w:spacing w:after="0" w:line="252" w:lineRule="auto"/>
              <w:jc w:val="left"/>
            </w:pPr>
            <w:r/>
            <w:r>
              <w:rPr>
                <w:rFonts w:ascii="Aptos" w:hAnsi="Aptos"/>
                <w:b w:val="0"/>
                <w:sz w:val="18"/>
              </w:rPr>
              <w:t>D6 / PWM</w:t>
            </w:r>
          </w:p>
        </w:tc>
        <w:tc>
          <w:tcPr>
            <w:tcW w:type="dxa" w:w="3175"/>
            <w:vAlign w:val="center"/>
            <w:tcMar>
              <w:top w:w="100" w:type="dxa"/>
              <w:start w:w="120" w:type="dxa"/>
              <w:bottom w:w="100" w:type="dxa"/>
              <w:end w:w="120" w:type="dxa"/>
            </w:tcMar>
          </w:tcPr>
          <w:p>
            <w:pPr>
              <w:spacing w:after="0" w:line="252" w:lineRule="auto"/>
              <w:jc w:val="left"/>
            </w:pPr>
            <w:r/>
            <w:r>
              <w:rPr>
                <w:rFonts w:ascii="Aptos" w:hAnsi="Aptos"/>
                <w:b w:val="0"/>
                <w:sz w:val="18"/>
              </w:rPr>
              <w:t>Enable and speed for right motor.</w:t>
            </w:r>
          </w:p>
        </w:tc>
      </w:tr>
      <w:tr>
        <w:tc>
          <w:tcPr>
            <w:tcW w:type="dxa" w:w="1191"/>
            <w:vAlign w:val="center"/>
            <w:tcMar>
              <w:top w:w="100" w:type="dxa"/>
              <w:start w:w="120" w:type="dxa"/>
              <w:bottom w:w="100" w:type="dxa"/>
              <w:end w:w="120" w:type="dxa"/>
            </w:tcMar>
          </w:tcPr>
          <w:p>
            <w:pPr>
              <w:spacing w:after="0" w:line="252" w:lineRule="auto"/>
              <w:jc w:val="left"/>
            </w:pPr>
            <w:r/>
            <w:r>
              <w:rPr>
                <w:rFonts w:ascii="Aptos" w:hAnsi="Aptos"/>
                <w:b w:val="0"/>
                <w:sz w:val="18"/>
              </w:rPr>
              <w:t>10</w:t>
            </w:r>
          </w:p>
        </w:tc>
        <w:tc>
          <w:tcPr>
            <w:tcW w:type="dxa" w:w="1361"/>
            <w:vAlign w:val="center"/>
            <w:tcMar>
              <w:top w:w="100" w:type="dxa"/>
              <w:start w:w="120" w:type="dxa"/>
              <w:bottom w:w="100" w:type="dxa"/>
              <w:end w:w="120" w:type="dxa"/>
            </w:tcMar>
          </w:tcPr>
          <w:p>
            <w:pPr>
              <w:spacing w:after="0" w:line="252" w:lineRule="auto"/>
              <w:jc w:val="left"/>
            </w:pPr>
            <w:r/>
            <w:r>
              <w:rPr>
                <w:rFonts w:ascii="Aptos" w:hAnsi="Aptos"/>
                <w:b w:val="0"/>
                <w:sz w:val="18"/>
              </w:rPr>
              <w:t>IN3</w:t>
            </w:r>
          </w:p>
        </w:tc>
        <w:tc>
          <w:tcPr>
            <w:tcW w:type="dxa" w:w="3231"/>
            <w:vAlign w:val="center"/>
            <w:tcMar>
              <w:top w:w="100" w:type="dxa"/>
              <w:start w:w="120" w:type="dxa"/>
              <w:bottom w:w="100" w:type="dxa"/>
              <w:end w:w="120" w:type="dxa"/>
            </w:tcMar>
          </w:tcPr>
          <w:p>
            <w:pPr>
              <w:spacing w:after="0" w:line="252" w:lineRule="auto"/>
              <w:jc w:val="left"/>
            </w:pPr>
            <w:r/>
            <w:r>
              <w:rPr>
                <w:rFonts w:ascii="Aptos" w:hAnsi="Aptos"/>
                <w:b w:val="0"/>
                <w:sz w:val="18"/>
              </w:rPr>
              <w:t>D10</w:t>
            </w:r>
          </w:p>
        </w:tc>
        <w:tc>
          <w:tcPr>
            <w:tcW w:type="dxa" w:w="3175"/>
            <w:vAlign w:val="center"/>
            <w:tcMar>
              <w:top w:w="100" w:type="dxa"/>
              <w:start w:w="120" w:type="dxa"/>
              <w:bottom w:w="100" w:type="dxa"/>
              <w:end w:w="120" w:type="dxa"/>
            </w:tcMar>
          </w:tcPr>
          <w:p>
            <w:pPr>
              <w:spacing w:after="0" w:line="252" w:lineRule="auto"/>
              <w:jc w:val="left"/>
            </w:pPr>
            <w:r/>
            <w:r>
              <w:rPr>
                <w:rFonts w:ascii="Aptos" w:hAnsi="Aptos"/>
                <w:b w:val="0"/>
                <w:sz w:val="18"/>
              </w:rPr>
              <w:t>Right motor direction input A.</w:t>
            </w:r>
          </w:p>
        </w:tc>
      </w:tr>
      <w:tr>
        <w:tc>
          <w:tcPr>
            <w:tcW w:type="dxa" w:w="1191"/>
            <w:vAlign w:val="center"/>
            <w:tcMar>
              <w:top w:w="100" w:type="dxa"/>
              <w:start w:w="120" w:type="dxa"/>
              <w:bottom w:w="100" w:type="dxa"/>
              <w:end w:w="120" w:type="dxa"/>
            </w:tcMar>
          </w:tcPr>
          <w:p>
            <w:pPr>
              <w:spacing w:after="0" w:line="252" w:lineRule="auto"/>
              <w:jc w:val="left"/>
            </w:pPr>
            <w:r/>
            <w:r>
              <w:rPr>
                <w:rFonts w:ascii="Aptos" w:hAnsi="Aptos"/>
                <w:b w:val="0"/>
                <w:sz w:val="18"/>
              </w:rPr>
              <w:t>11</w:t>
            </w:r>
          </w:p>
        </w:tc>
        <w:tc>
          <w:tcPr>
            <w:tcW w:type="dxa" w:w="1361"/>
            <w:vAlign w:val="center"/>
            <w:tcMar>
              <w:top w:w="100" w:type="dxa"/>
              <w:start w:w="120" w:type="dxa"/>
              <w:bottom w:w="100" w:type="dxa"/>
              <w:end w:w="120" w:type="dxa"/>
            </w:tcMar>
          </w:tcPr>
          <w:p>
            <w:pPr>
              <w:spacing w:after="0" w:line="252" w:lineRule="auto"/>
              <w:jc w:val="left"/>
            </w:pPr>
            <w:r/>
            <w:r>
              <w:rPr>
                <w:rFonts w:ascii="Aptos" w:hAnsi="Aptos"/>
                <w:b w:val="0"/>
                <w:sz w:val="18"/>
              </w:rPr>
              <w:t>OUT3</w:t>
            </w:r>
          </w:p>
        </w:tc>
        <w:tc>
          <w:tcPr>
            <w:tcW w:type="dxa" w:w="3231"/>
            <w:vAlign w:val="center"/>
            <w:tcMar>
              <w:top w:w="100" w:type="dxa"/>
              <w:start w:w="120" w:type="dxa"/>
              <w:bottom w:w="100" w:type="dxa"/>
              <w:end w:w="120" w:type="dxa"/>
            </w:tcMar>
          </w:tcPr>
          <w:p>
            <w:pPr>
              <w:spacing w:after="0" w:line="252" w:lineRule="auto"/>
              <w:jc w:val="left"/>
            </w:pPr>
            <w:r/>
            <w:r>
              <w:rPr>
                <w:rFonts w:ascii="Aptos" w:hAnsi="Aptos"/>
                <w:b w:val="0"/>
                <w:sz w:val="18"/>
              </w:rPr>
              <w:t>Right motor terminal 1</w:t>
            </w:r>
          </w:p>
        </w:tc>
        <w:tc>
          <w:tcPr>
            <w:tcW w:type="dxa" w:w="3175"/>
            <w:vAlign w:val="center"/>
            <w:tcMar>
              <w:top w:w="100" w:type="dxa"/>
              <w:start w:w="120" w:type="dxa"/>
              <w:bottom w:w="100" w:type="dxa"/>
              <w:end w:w="120" w:type="dxa"/>
            </w:tcMar>
          </w:tcPr>
          <w:p>
            <w:pPr>
              <w:spacing w:after="0" w:line="252" w:lineRule="auto"/>
              <w:jc w:val="left"/>
            </w:pPr>
            <w:r/>
            <w:r>
              <w:rPr>
                <w:rFonts w:ascii="Aptos" w:hAnsi="Aptos"/>
                <w:b w:val="0"/>
                <w:sz w:val="18"/>
              </w:rPr>
              <w:t>Output to right motor.</w:t>
            </w:r>
          </w:p>
        </w:tc>
      </w:tr>
      <w:tr>
        <w:tc>
          <w:tcPr>
            <w:tcW w:type="dxa" w:w="1191"/>
            <w:vAlign w:val="center"/>
            <w:tcMar>
              <w:top w:w="100" w:type="dxa"/>
              <w:start w:w="120" w:type="dxa"/>
              <w:bottom w:w="100" w:type="dxa"/>
              <w:end w:w="120" w:type="dxa"/>
            </w:tcMar>
          </w:tcPr>
          <w:p>
            <w:pPr>
              <w:spacing w:after="0" w:line="252" w:lineRule="auto"/>
              <w:jc w:val="left"/>
            </w:pPr>
            <w:r/>
            <w:r>
              <w:rPr>
                <w:rFonts w:ascii="Aptos" w:hAnsi="Aptos"/>
                <w:b w:val="0"/>
                <w:sz w:val="18"/>
              </w:rPr>
              <w:t>12,13</w:t>
            </w:r>
          </w:p>
        </w:tc>
        <w:tc>
          <w:tcPr>
            <w:tcW w:type="dxa" w:w="1361"/>
            <w:vAlign w:val="center"/>
            <w:tcMar>
              <w:top w:w="100" w:type="dxa"/>
              <w:start w:w="120" w:type="dxa"/>
              <w:bottom w:w="100" w:type="dxa"/>
              <w:end w:w="120" w:type="dxa"/>
            </w:tcMar>
          </w:tcPr>
          <w:p>
            <w:pPr>
              <w:spacing w:after="0" w:line="252" w:lineRule="auto"/>
              <w:jc w:val="left"/>
            </w:pPr>
            <w:r/>
            <w:r>
              <w:rPr>
                <w:rFonts w:ascii="Aptos" w:hAnsi="Aptos"/>
                <w:b w:val="0"/>
                <w:sz w:val="18"/>
              </w:rPr>
              <w:t>GND</w:t>
            </w:r>
          </w:p>
        </w:tc>
        <w:tc>
          <w:tcPr>
            <w:tcW w:type="dxa" w:w="3231"/>
            <w:vAlign w:val="center"/>
            <w:tcMar>
              <w:top w:w="100" w:type="dxa"/>
              <w:start w:w="120" w:type="dxa"/>
              <w:bottom w:w="100" w:type="dxa"/>
              <w:end w:w="120" w:type="dxa"/>
            </w:tcMar>
          </w:tcPr>
          <w:p>
            <w:pPr>
              <w:spacing w:after="0" w:line="252" w:lineRule="auto"/>
              <w:jc w:val="left"/>
            </w:pPr>
            <w:r/>
            <w:r>
              <w:rPr>
                <w:rFonts w:ascii="Aptos" w:hAnsi="Aptos"/>
                <w:b w:val="0"/>
                <w:sz w:val="18"/>
              </w:rPr>
              <w:t>Common ground</w:t>
            </w:r>
          </w:p>
        </w:tc>
        <w:tc>
          <w:tcPr>
            <w:tcW w:type="dxa" w:w="3175"/>
            <w:vAlign w:val="center"/>
            <w:tcMar>
              <w:top w:w="100" w:type="dxa"/>
              <w:start w:w="120" w:type="dxa"/>
              <w:bottom w:w="100" w:type="dxa"/>
              <w:end w:w="120" w:type="dxa"/>
            </w:tcMar>
          </w:tcPr>
          <w:p>
            <w:pPr>
              <w:spacing w:after="0" w:line="252" w:lineRule="auto"/>
              <w:jc w:val="left"/>
            </w:pPr>
            <w:r/>
            <w:r>
              <w:rPr>
                <w:rFonts w:ascii="Aptos" w:hAnsi="Aptos"/>
                <w:b w:val="0"/>
                <w:sz w:val="18"/>
              </w:rPr>
              <w:t>Driver ground.</w:t>
            </w:r>
          </w:p>
        </w:tc>
      </w:tr>
      <w:tr>
        <w:tc>
          <w:tcPr>
            <w:tcW w:type="dxa" w:w="1191"/>
            <w:vAlign w:val="center"/>
            <w:tcMar>
              <w:top w:w="100" w:type="dxa"/>
              <w:start w:w="120" w:type="dxa"/>
              <w:bottom w:w="100" w:type="dxa"/>
              <w:end w:w="120" w:type="dxa"/>
            </w:tcMar>
          </w:tcPr>
          <w:p>
            <w:pPr>
              <w:spacing w:after="0" w:line="252" w:lineRule="auto"/>
              <w:jc w:val="left"/>
            </w:pPr>
            <w:r/>
            <w:r>
              <w:rPr>
                <w:rFonts w:ascii="Aptos" w:hAnsi="Aptos"/>
                <w:b w:val="0"/>
                <w:sz w:val="18"/>
              </w:rPr>
              <w:t>14</w:t>
            </w:r>
          </w:p>
        </w:tc>
        <w:tc>
          <w:tcPr>
            <w:tcW w:type="dxa" w:w="1361"/>
            <w:vAlign w:val="center"/>
            <w:tcMar>
              <w:top w:w="100" w:type="dxa"/>
              <w:start w:w="120" w:type="dxa"/>
              <w:bottom w:w="100" w:type="dxa"/>
              <w:end w:w="120" w:type="dxa"/>
            </w:tcMar>
          </w:tcPr>
          <w:p>
            <w:pPr>
              <w:spacing w:after="0" w:line="252" w:lineRule="auto"/>
              <w:jc w:val="left"/>
            </w:pPr>
            <w:r/>
            <w:r>
              <w:rPr>
                <w:rFonts w:ascii="Aptos" w:hAnsi="Aptos"/>
                <w:b w:val="0"/>
                <w:sz w:val="18"/>
              </w:rPr>
              <w:t>OUT4</w:t>
            </w:r>
          </w:p>
        </w:tc>
        <w:tc>
          <w:tcPr>
            <w:tcW w:type="dxa" w:w="3231"/>
            <w:vAlign w:val="center"/>
            <w:tcMar>
              <w:top w:w="100" w:type="dxa"/>
              <w:start w:w="120" w:type="dxa"/>
              <w:bottom w:w="100" w:type="dxa"/>
              <w:end w:w="120" w:type="dxa"/>
            </w:tcMar>
          </w:tcPr>
          <w:p>
            <w:pPr>
              <w:spacing w:after="0" w:line="252" w:lineRule="auto"/>
              <w:jc w:val="left"/>
            </w:pPr>
            <w:r/>
            <w:r>
              <w:rPr>
                <w:rFonts w:ascii="Aptos" w:hAnsi="Aptos"/>
                <w:b w:val="0"/>
                <w:sz w:val="18"/>
              </w:rPr>
              <w:t>Right motor terminal 2</w:t>
            </w:r>
          </w:p>
        </w:tc>
        <w:tc>
          <w:tcPr>
            <w:tcW w:type="dxa" w:w="3175"/>
            <w:vAlign w:val="center"/>
            <w:tcMar>
              <w:top w:w="100" w:type="dxa"/>
              <w:start w:w="120" w:type="dxa"/>
              <w:bottom w:w="100" w:type="dxa"/>
              <w:end w:w="120" w:type="dxa"/>
            </w:tcMar>
          </w:tcPr>
          <w:p>
            <w:pPr>
              <w:spacing w:after="0" w:line="252" w:lineRule="auto"/>
              <w:jc w:val="left"/>
            </w:pPr>
            <w:r/>
            <w:r>
              <w:rPr>
                <w:rFonts w:ascii="Aptos" w:hAnsi="Aptos"/>
                <w:b w:val="0"/>
                <w:sz w:val="18"/>
              </w:rPr>
              <w:t>Output to right motor.</w:t>
            </w:r>
          </w:p>
        </w:tc>
      </w:tr>
      <w:tr>
        <w:tc>
          <w:tcPr>
            <w:tcW w:type="dxa" w:w="1191"/>
            <w:vAlign w:val="center"/>
            <w:tcMar>
              <w:top w:w="100" w:type="dxa"/>
              <w:start w:w="120" w:type="dxa"/>
              <w:bottom w:w="100" w:type="dxa"/>
              <w:end w:w="120" w:type="dxa"/>
            </w:tcMar>
          </w:tcPr>
          <w:p>
            <w:pPr>
              <w:spacing w:after="0" w:line="252" w:lineRule="auto"/>
              <w:jc w:val="left"/>
            </w:pPr>
            <w:r/>
            <w:r>
              <w:rPr>
                <w:rFonts w:ascii="Aptos" w:hAnsi="Aptos"/>
                <w:b w:val="0"/>
                <w:sz w:val="18"/>
              </w:rPr>
              <w:t>15</w:t>
            </w:r>
          </w:p>
        </w:tc>
        <w:tc>
          <w:tcPr>
            <w:tcW w:type="dxa" w:w="1361"/>
            <w:vAlign w:val="center"/>
            <w:tcMar>
              <w:top w:w="100" w:type="dxa"/>
              <w:start w:w="120" w:type="dxa"/>
              <w:bottom w:w="100" w:type="dxa"/>
              <w:end w:w="120" w:type="dxa"/>
            </w:tcMar>
          </w:tcPr>
          <w:p>
            <w:pPr>
              <w:spacing w:after="0" w:line="252" w:lineRule="auto"/>
              <w:jc w:val="left"/>
            </w:pPr>
            <w:r/>
            <w:r>
              <w:rPr>
                <w:rFonts w:ascii="Aptos" w:hAnsi="Aptos"/>
                <w:b w:val="0"/>
                <w:sz w:val="18"/>
              </w:rPr>
              <w:t>IN4</w:t>
            </w:r>
          </w:p>
        </w:tc>
        <w:tc>
          <w:tcPr>
            <w:tcW w:type="dxa" w:w="3231"/>
            <w:vAlign w:val="center"/>
            <w:tcMar>
              <w:top w:w="100" w:type="dxa"/>
              <w:start w:w="120" w:type="dxa"/>
              <w:bottom w:w="100" w:type="dxa"/>
              <w:end w:w="120" w:type="dxa"/>
            </w:tcMar>
          </w:tcPr>
          <w:p>
            <w:pPr>
              <w:spacing w:after="0" w:line="252" w:lineRule="auto"/>
              <w:jc w:val="left"/>
            </w:pPr>
            <w:r/>
            <w:r>
              <w:rPr>
                <w:rFonts w:ascii="Aptos" w:hAnsi="Aptos"/>
                <w:b w:val="0"/>
                <w:sz w:val="18"/>
              </w:rPr>
              <w:t>D11</w:t>
            </w:r>
          </w:p>
        </w:tc>
        <w:tc>
          <w:tcPr>
            <w:tcW w:type="dxa" w:w="3175"/>
            <w:vAlign w:val="center"/>
            <w:tcMar>
              <w:top w:w="100" w:type="dxa"/>
              <w:start w:w="120" w:type="dxa"/>
              <w:bottom w:w="100" w:type="dxa"/>
              <w:end w:w="120" w:type="dxa"/>
            </w:tcMar>
          </w:tcPr>
          <w:p>
            <w:pPr>
              <w:spacing w:after="0" w:line="252" w:lineRule="auto"/>
              <w:jc w:val="left"/>
            </w:pPr>
            <w:r/>
            <w:r>
              <w:rPr>
                <w:rFonts w:ascii="Aptos" w:hAnsi="Aptos"/>
                <w:b w:val="0"/>
                <w:sz w:val="18"/>
              </w:rPr>
              <w:t>Right motor direction input B.</w:t>
            </w:r>
          </w:p>
        </w:tc>
      </w:tr>
      <w:tr>
        <w:tc>
          <w:tcPr>
            <w:tcW w:type="dxa" w:w="1191"/>
            <w:vAlign w:val="center"/>
            <w:tcMar>
              <w:top w:w="100" w:type="dxa"/>
              <w:start w:w="120" w:type="dxa"/>
              <w:bottom w:w="100" w:type="dxa"/>
              <w:end w:w="120" w:type="dxa"/>
            </w:tcMar>
          </w:tcPr>
          <w:p>
            <w:pPr>
              <w:spacing w:after="0" w:line="252" w:lineRule="auto"/>
              <w:jc w:val="left"/>
            </w:pPr>
            <w:r/>
            <w:r>
              <w:rPr>
                <w:rFonts w:ascii="Aptos" w:hAnsi="Aptos"/>
                <w:b w:val="0"/>
                <w:sz w:val="18"/>
              </w:rPr>
              <w:t>16</w:t>
            </w:r>
          </w:p>
        </w:tc>
        <w:tc>
          <w:tcPr>
            <w:tcW w:type="dxa" w:w="1361"/>
            <w:vAlign w:val="center"/>
            <w:tcMar>
              <w:top w:w="100" w:type="dxa"/>
              <w:start w:w="120" w:type="dxa"/>
              <w:bottom w:w="100" w:type="dxa"/>
              <w:end w:w="120" w:type="dxa"/>
            </w:tcMar>
          </w:tcPr>
          <w:p>
            <w:pPr>
              <w:spacing w:after="0" w:line="252" w:lineRule="auto"/>
              <w:jc w:val="left"/>
            </w:pPr>
            <w:r/>
            <w:r>
              <w:rPr>
                <w:rFonts w:ascii="Aptos" w:hAnsi="Aptos"/>
                <w:b w:val="0"/>
                <w:sz w:val="18"/>
              </w:rPr>
              <w:t>Vcc1</w:t>
            </w:r>
          </w:p>
        </w:tc>
        <w:tc>
          <w:tcPr>
            <w:tcW w:type="dxa" w:w="3231"/>
            <w:vAlign w:val="center"/>
            <w:tcMar>
              <w:top w:w="100" w:type="dxa"/>
              <w:start w:w="120" w:type="dxa"/>
              <w:bottom w:w="100" w:type="dxa"/>
              <w:end w:w="120" w:type="dxa"/>
            </w:tcMar>
          </w:tcPr>
          <w:p>
            <w:pPr>
              <w:spacing w:after="0" w:line="252" w:lineRule="auto"/>
              <w:jc w:val="left"/>
            </w:pPr>
            <w:r/>
            <w:r>
              <w:rPr>
                <w:rFonts w:ascii="Aptos" w:hAnsi="Aptos"/>
                <w:b w:val="0"/>
                <w:sz w:val="18"/>
              </w:rPr>
              <w:t>5 V logic</w:t>
            </w:r>
          </w:p>
        </w:tc>
        <w:tc>
          <w:tcPr>
            <w:tcW w:type="dxa" w:w="3175"/>
            <w:vAlign w:val="center"/>
            <w:tcMar>
              <w:top w:w="100" w:type="dxa"/>
              <w:start w:w="120" w:type="dxa"/>
              <w:bottom w:w="100" w:type="dxa"/>
              <w:end w:w="120" w:type="dxa"/>
            </w:tcMar>
          </w:tcPr>
          <w:p>
            <w:pPr>
              <w:spacing w:after="0" w:line="252" w:lineRule="auto"/>
              <w:jc w:val="left"/>
            </w:pPr>
            <w:r/>
            <w:r>
              <w:rPr>
                <w:rFonts w:ascii="Aptos" w:hAnsi="Aptos"/>
                <w:b w:val="0"/>
                <w:sz w:val="18"/>
              </w:rPr>
              <w:t>L293D logic supply.</w:t>
            </w:r>
          </w:p>
        </w:tc>
      </w:tr>
    </w:tbl>
    <w:p/>
    <w:p>
      <w:r>
        <w:br w:type="page"/>
      </w:r>
    </w:p>
    <w:p>
      <w:pPr>
        <w:pStyle w:val="Heading1"/>
        <w:keepNext/>
      </w:pPr>
      <w:r>
        <w:t>4. Configuration A: Bluetooth Remote Rover</w:t>
      </w:r>
    </w:p>
    <w:p>
      <w:pPr>
        <w:spacing w:after="120" w:line="259" w:lineRule="auto"/>
      </w:pPr>
      <w:r>
        <w:rPr>
          <w:rFonts w:ascii="Aptos" w:hAnsi="Aptos"/>
          <w:color w:val="1F2937"/>
          <w:sz w:val="20"/>
        </w:rPr>
        <w:t>Use a phone Bluetooth serial app to send simple commands to the robot. This is the easiest first working build because only the drive system and HC-05 are needed.</w:t>
      </w:r>
    </w:p>
    <w:tbl>
      <w:tblPr>
        <w:tblW w:type="auto" w:w="0"/>
        <w:jc w:val="center"/>
        <w:tblLayout w:type="autofit"/>
        <w:tblLook w:firstColumn="1" w:firstRow="1" w:lastColumn="0" w:lastRow="0" w:noHBand="0" w:noVBand="1" w:val="04A0"/>
        <w:tblBorders>
          <w:top w:val="single" w:sz="6" w:space="0" w:color="CBD5E1"/>
          <w:left w:val="single" w:sz="6" w:space="0" w:color="CBD5E1"/>
          <w:bottom w:val="single" w:sz="6" w:space="0" w:color="CBD5E1"/>
          <w:right w:val="single" w:sz="6" w:space="0" w:color="CBD5E1"/>
          <w:insideH w:val="single" w:sz="6" w:space="0" w:color="CBD5E1"/>
          <w:insideV w:val="single" w:sz="6" w:space="0" w:color="CBD5E1"/>
        </w:tblBorders>
      </w:tblPr>
      <w:tblGrid>
        <w:gridCol w:w="3457"/>
        <w:gridCol w:w="3457"/>
        <w:gridCol w:w="3457"/>
      </w:tblGrid>
      <w:tr>
        <w:trPr>
          <w:tblHeader w:val="true"/>
        </w:trPr>
        <w:tc>
          <w:tcPr>
            <w:tcW w:type="dxa" w:w="1984"/>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Module</w:t>
            </w:r>
          </w:p>
        </w:tc>
        <w:tc>
          <w:tcPr>
            <w:tcW w:type="dxa" w:w="3572"/>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Connection</w:t>
            </w:r>
          </w:p>
        </w:tc>
        <w:tc>
          <w:tcPr>
            <w:tcW w:type="dxa" w:w="3458"/>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Notes</w:t>
            </w:r>
          </w:p>
        </w:tc>
      </w:tr>
      <w:tr>
        <w:tc>
          <w:tcPr>
            <w:tcW w:type="dxa" w:w="1984"/>
            <w:vAlign w:val="center"/>
            <w:tcMar>
              <w:top w:w="100" w:type="dxa"/>
              <w:start w:w="120" w:type="dxa"/>
              <w:bottom w:w="100" w:type="dxa"/>
              <w:end w:w="120" w:type="dxa"/>
            </w:tcMar>
          </w:tcPr>
          <w:p>
            <w:pPr>
              <w:spacing w:after="0" w:line="252" w:lineRule="auto"/>
              <w:jc w:val="left"/>
            </w:pPr>
            <w:r/>
            <w:r>
              <w:rPr>
                <w:rFonts w:ascii="Aptos" w:hAnsi="Aptos"/>
                <w:b w:val="0"/>
                <w:sz w:val="18"/>
              </w:rPr>
              <w:t>HC-05 TXD</w:t>
            </w:r>
          </w:p>
        </w:tc>
        <w:tc>
          <w:tcPr>
            <w:tcW w:type="dxa" w:w="3572"/>
            <w:vAlign w:val="center"/>
            <w:tcMar>
              <w:top w:w="100" w:type="dxa"/>
              <w:start w:w="120" w:type="dxa"/>
              <w:bottom w:w="100" w:type="dxa"/>
              <w:end w:w="120" w:type="dxa"/>
            </w:tcMar>
          </w:tcPr>
          <w:p>
            <w:pPr>
              <w:spacing w:after="0" w:line="252" w:lineRule="auto"/>
              <w:jc w:val="left"/>
            </w:pPr>
            <w:r/>
            <w:r>
              <w:rPr>
                <w:rFonts w:ascii="Aptos" w:hAnsi="Aptos"/>
                <w:b w:val="0"/>
                <w:sz w:val="18"/>
              </w:rPr>
              <w:t>Controller D2 / software serial RX</w:t>
            </w:r>
          </w:p>
        </w:tc>
        <w:tc>
          <w:tcPr>
            <w:tcW w:type="dxa" w:w="3458"/>
            <w:vAlign w:val="center"/>
            <w:tcMar>
              <w:top w:w="100" w:type="dxa"/>
              <w:start w:w="120" w:type="dxa"/>
              <w:bottom w:w="100" w:type="dxa"/>
              <w:end w:w="120" w:type="dxa"/>
            </w:tcMar>
          </w:tcPr>
          <w:p>
            <w:pPr>
              <w:spacing w:after="0" w:line="252" w:lineRule="auto"/>
              <w:jc w:val="left"/>
            </w:pPr>
            <w:r/>
            <w:r>
              <w:rPr>
                <w:rFonts w:ascii="Aptos" w:hAnsi="Aptos"/>
                <w:b w:val="0"/>
                <w:sz w:val="18"/>
              </w:rPr>
              <w:t>Receives phone command data.</w:t>
            </w:r>
          </w:p>
        </w:tc>
      </w:tr>
      <w:tr>
        <w:tc>
          <w:tcPr>
            <w:tcW w:type="dxa" w:w="1984"/>
            <w:vAlign w:val="center"/>
            <w:tcMar>
              <w:top w:w="100" w:type="dxa"/>
              <w:start w:w="120" w:type="dxa"/>
              <w:bottom w:w="100" w:type="dxa"/>
              <w:end w:w="120" w:type="dxa"/>
            </w:tcMar>
          </w:tcPr>
          <w:p>
            <w:pPr>
              <w:spacing w:after="0" w:line="252" w:lineRule="auto"/>
              <w:jc w:val="left"/>
            </w:pPr>
            <w:r/>
            <w:r>
              <w:rPr>
                <w:rFonts w:ascii="Aptos" w:hAnsi="Aptos"/>
                <w:b w:val="0"/>
                <w:sz w:val="18"/>
              </w:rPr>
              <w:t>HC-05 RXD</w:t>
            </w:r>
          </w:p>
        </w:tc>
        <w:tc>
          <w:tcPr>
            <w:tcW w:type="dxa" w:w="3572"/>
            <w:vAlign w:val="center"/>
            <w:tcMar>
              <w:top w:w="100" w:type="dxa"/>
              <w:start w:w="120" w:type="dxa"/>
              <w:bottom w:w="100" w:type="dxa"/>
              <w:end w:w="120" w:type="dxa"/>
            </w:tcMar>
          </w:tcPr>
          <w:p>
            <w:pPr>
              <w:spacing w:after="0" w:line="252" w:lineRule="auto"/>
              <w:jc w:val="left"/>
            </w:pPr>
            <w:r/>
            <w:r>
              <w:rPr>
                <w:rFonts w:ascii="Aptos" w:hAnsi="Aptos"/>
                <w:b w:val="0"/>
                <w:sz w:val="18"/>
              </w:rPr>
              <w:t>Controller D3 / software serial TX through divider</w:t>
            </w:r>
          </w:p>
        </w:tc>
        <w:tc>
          <w:tcPr>
            <w:tcW w:type="dxa" w:w="3458"/>
            <w:vAlign w:val="center"/>
            <w:tcMar>
              <w:top w:w="100" w:type="dxa"/>
              <w:start w:w="120" w:type="dxa"/>
              <w:bottom w:w="100" w:type="dxa"/>
              <w:end w:w="120" w:type="dxa"/>
            </w:tcMar>
          </w:tcPr>
          <w:p>
            <w:pPr>
              <w:spacing w:after="0" w:line="252" w:lineRule="auto"/>
              <w:jc w:val="left"/>
            </w:pPr>
            <w:r/>
            <w:r>
              <w:rPr>
                <w:rFonts w:ascii="Aptos" w:hAnsi="Aptos"/>
                <w:b w:val="0"/>
                <w:sz w:val="18"/>
              </w:rPr>
              <w:t>Protect RX if controller TX is 5 V.</w:t>
            </w:r>
          </w:p>
        </w:tc>
      </w:tr>
      <w:tr>
        <w:tc>
          <w:tcPr>
            <w:tcW w:type="dxa" w:w="1984"/>
            <w:vAlign w:val="center"/>
            <w:tcMar>
              <w:top w:w="100" w:type="dxa"/>
              <w:start w:w="120" w:type="dxa"/>
              <w:bottom w:w="100" w:type="dxa"/>
              <w:end w:w="120" w:type="dxa"/>
            </w:tcMar>
          </w:tcPr>
          <w:p>
            <w:pPr>
              <w:spacing w:after="0" w:line="252" w:lineRule="auto"/>
              <w:jc w:val="left"/>
            </w:pPr>
            <w:r/>
            <w:r>
              <w:rPr>
                <w:rFonts w:ascii="Aptos" w:hAnsi="Aptos"/>
                <w:b w:val="0"/>
                <w:sz w:val="18"/>
              </w:rPr>
              <w:t>HC-05 VCC/GND</w:t>
            </w:r>
          </w:p>
        </w:tc>
        <w:tc>
          <w:tcPr>
            <w:tcW w:type="dxa" w:w="3572"/>
            <w:vAlign w:val="center"/>
            <w:tcMar>
              <w:top w:w="100" w:type="dxa"/>
              <w:start w:w="120" w:type="dxa"/>
              <w:bottom w:w="100" w:type="dxa"/>
              <w:end w:w="120" w:type="dxa"/>
            </w:tcMar>
          </w:tcPr>
          <w:p>
            <w:pPr>
              <w:spacing w:after="0" w:line="252" w:lineRule="auto"/>
              <w:jc w:val="left"/>
            </w:pPr>
            <w:r/>
            <w:r>
              <w:rPr>
                <w:rFonts w:ascii="Aptos" w:hAnsi="Aptos"/>
                <w:b w:val="0"/>
                <w:sz w:val="18"/>
              </w:rPr>
              <w:t>5 V and common GND</w:t>
            </w:r>
          </w:p>
        </w:tc>
        <w:tc>
          <w:tcPr>
            <w:tcW w:type="dxa" w:w="3458"/>
            <w:vAlign w:val="center"/>
            <w:tcMar>
              <w:top w:w="100" w:type="dxa"/>
              <w:start w:w="120" w:type="dxa"/>
              <w:bottom w:w="100" w:type="dxa"/>
              <w:end w:w="120" w:type="dxa"/>
            </w:tcMar>
          </w:tcPr>
          <w:p>
            <w:pPr>
              <w:spacing w:after="0" w:line="252" w:lineRule="auto"/>
              <w:jc w:val="left"/>
            </w:pPr>
            <w:r/>
            <w:r>
              <w:rPr>
                <w:rFonts w:ascii="Aptos" w:hAnsi="Aptos"/>
                <w:b w:val="0"/>
                <w:sz w:val="18"/>
              </w:rPr>
              <w:t>Most breakout boards accept 5 V VCC; verify your board.</w:t>
            </w:r>
          </w:p>
        </w:tc>
      </w:tr>
      <w:tr>
        <w:tc>
          <w:tcPr>
            <w:tcW w:type="dxa" w:w="1984"/>
            <w:vAlign w:val="center"/>
            <w:tcMar>
              <w:top w:w="100" w:type="dxa"/>
              <w:start w:w="120" w:type="dxa"/>
              <w:bottom w:w="100" w:type="dxa"/>
              <w:end w:w="120" w:type="dxa"/>
            </w:tcMar>
          </w:tcPr>
          <w:p>
            <w:pPr>
              <w:spacing w:after="0" w:line="252" w:lineRule="auto"/>
              <w:jc w:val="left"/>
            </w:pPr>
            <w:r/>
            <w:r>
              <w:rPr>
                <w:rFonts w:ascii="Aptos" w:hAnsi="Aptos"/>
                <w:b w:val="0"/>
                <w:sz w:val="18"/>
              </w:rPr>
              <w:t>L293D</w:t>
            </w:r>
          </w:p>
        </w:tc>
        <w:tc>
          <w:tcPr>
            <w:tcW w:type="dxa" w:w="3572"/>
            <w:vAlign w:val="center"/>
            <w:tcMar>
              <w:top w:w="100" w:type="dxa"/>
              <w:start w:w="120" w:type="dxa"/>
              <w:bottom w:w="100" w:type="dxa"/>
              <w:end w:w="120" w:type="dxa"/>
            </w:tcMar>
          </w:tcPr>
          <w:p>
            <w:pPr>
              <w:spacing w:after="0" w:line="252" w:lineRule="auto"/>
              <w:jc w:val="left"/>
            </w:pPr>
            <w:r/>
            <w:r>
              <w:rPr>
                <w:rFonts w:ascii="Aptos" w:hAnsi="Aptos"/>
                <w:b w:val="0"/>
                <w:sz w:val="18"/>
              </w:rPr>
              <w:t>Use shared motor pin map</w:t>
            </w:r>
          </w:p>
        </w:tc>
        <w:tc>
          <w:tcPr>
            <w:tcW w:type="dxa" w:w="3458"/>
            <w:vAlign w:val="center"/>
            <w:tcMar>
              <w:top w:w="100" w:type="dxa"/>
              <w:start w:w="120" w:type="dxa"/>
              <w:bottom w:w="100" w:type="dxa"/>
              <w:end w:w="120" w:type="dxa"/>
            </w:tcMar>
          </w:tcPr>
          <w:p>
            <w:pPr>
              <w:spacing w:after="0" w:line="252" w:lineRule="auto"/>
              <w:jc w:val="left"/>
            </w:pPr>
            <w:r/>
            <w:r>
              <w:rPr>
                <w:rFonts w:ascii="Aptos" w:hAnsi="Aptos"/>
                <w:b w:val="0"/>
                <w:sz w:val="18"/>
              </w:rPr>
              <w:t>D5/D6 can control speed.</w:t>
            </w:r>
          </w:p>
        </w:tc>
      </w:tr>
    </w:tbl>
    <w:p/>
    <w:tbl>
      <w:tblPr>
        <w:tblW w:type="auto" w:w="0"/>
        <w:jc w:val="center"/>
        <w:tblLayout w:type="autofit"/>
        <w:tblLook w:firstColumn="1" w:firstRow="1" w:lastColumn="0" w:lastRow="0" w:noHBand="0" w:noVBand="1" w:val="04A0"/>
        <w:tblBorders>
          <w:top w:val="single" w:sz="6" w:space="0" w:color="CBD5E1"/>
          <w:left w:val="single" w:sz="6" w:space="0" w:color="CBD5E1"/>
          <w:bottom w:val="single" w:sz="6" w:space="0" w:color="CBD5E1"/>
          <w:right w:val="single" w:sz="6" w:space="0" w:color="CBD5E1"/>
          <w:insideH w:val="single" w:sz="6" w:space="0" w:color="CBD5E1"/>
          <w:insideV w:val="single" w:sz="6" w:space="0" w:color="CBD5E1"/>
        </w:tblBorders>
      </w:tblPr>
      <w:tblGrid>
        <w:gridCol w:w="5185"/>
        <w:gridCol w:w="5185"/>
      </w:tblGrid>
      <w:tr>
        <w:trPr>
          <w:tblHeader w:val="true"/>
        </w:trPr>
        <w:tc>
          <w:tcPr>
            <w:tcW w:type="dxa" w:w="2268"/>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Phone command</w:t>
            </w:r>
          </w:p>
        </w:tc>
        <w:tc>
          <w:tcPr>
            <w:tcW w:type="dxa" w:w="6576"/>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Robot action</w:t>
            </w:r>
          </w:p>
        </w:tc>
      </w:tr>
      <w:tr>
        <w:tc>
          <w:tcPr>
            <w:tcW w:type="dxa" w:w="2268"/>
            <w:vAlign w:val="center"/>
            <w:tcMar>
              <w:top w:w="100" w:type="dxa"/>
              <w:start w:w="120" w:type="dxa"/>
              <w:bottom w:w="100" w:type="dxa"/>
              <w:end w:w="120" w:type="dxa"/>
            </w:tcMar>
          </w:tcPr>
          <w:p>
            <w:pPr>
              <w:spacing w:after="0" w:line="252" w:lineRule="auto"/>
              <w:jc w:val="left"/>
            </w:pPr>
            <w:r/>
            <w:r>
              <w:rPr>
                <w:rFonts w:ascii="Aptos" w:hAnsi="Aptos"/>
                <w:b w:val="0"/>
                <w:sz w:val="18"/>
              </w:rPr>
              <w:t>F</w:t>
            </w:r>
          </w:p>
        </w:tc>
        <w:tc>
          <w:tcPr>
            <w:tcW w:type="dxa" w:w="6576"/>
            <w:vAlign w:val="center"/>
            <w:tcMar>
              <w:top w:w="100" w:type="dxa"/>
              <w:start w:w="120" w:type="dxa"/>
              <w:bottom w:w="100" w:type="dxa"/>
              <w:end w:w="120" w:type="dxa"/>
            </w:tcMar>
          </w:tcPr>
          <w:p>
            <w:pPr>
              <w:spacing w:after="0" w:line="252" w:lineRule="auto"/>
              <w:jc w:val="left"/>
            </w:pPr>
            <w:r/>
            <w:r>
              <w:rPr>
                <w:rFonts w:ascii="Aptos" w:hAnsi="Aptos"/>
                <w:b w:val="0"/>
                <w:sz w:val="18"/>
              </w:rPr>
              <w:t>Both motors forward.</w:t>
            </w:r>
          </w:p>
        </w:tc>
      </w:tr>
      <w:tr>
        <w:tc>
          <w:tcPr>
            <w:tcW w:type="dxa" w:w="2268"/>
            <w:vAlign w:val="center"/>
            <w:tcMar>
              <w:top w:w="100" w:type="dxa"/>
              <w:start w:w="120" w:type="dxa"/>
              <w:bottom w:w="100" w:type="dxa"/>
              <w:end w:w="120" w:type="dxa"/>
            </w:tcMar>
          </w:tcPr>
          <w:p>
            <w:pPr>
              <w:spacing w:after="0" w:line="252" w:lineRule="auto"/>
              <w:jc w:val="left"/>
            </w:pPr>
            <w:r/>
            <w:r>
              <w:rPr>
                <w:rFonts w:ascii="Aptos" w:hAnsi="Aptos"/>
                <w:b w:val="0"/>
                <w:sz w:val="18"/>
              </w:rPr>
              <w:t>B</w:t>
            </w:r>
          </w:p>
        </w:tc>
        <w:tc>
          <w:tcPr>
            <w:tcW w:type="dxa" w:w="6576"/>
            <w:vAlign w:val="center"/>
            <w:tcMar>
              <w:top w:w="100" w:type="dxa"/>
              <w:start w:w="120" w:type="dxa"/>
              <w:bottom w:w="100" w:type="dxa"/>
              <w:end w:w="120" w:type="dxa"/>
            </w:tcMar>
          </w:tcPr>
          <w:p>
            <w:pPr>
              <w:spacing w:after="0" w:line="252" w:lineRule="auto"/>
              <w:jc w:val="left"/>
            </w:pPr>
            <w:r/>
            <w:r>
              <w:rPr>
                <w:rFonts w:ascii="Aptos" w:hAnsi="Aptos"/>
                <w:b w:val="0"/>
                <w:sz w:val="18"/>
              </w:rPr>
              <w:t>Both motors reverse.</w:t>
            </w:r>
          </w:p>
        </w:tc>
      </w:tr>
      <w:tr>
        <w:tc>
          <w:tcPr>
            <w:tcW w:type="dxa" w:w="2268"/>
            <w:vAlign w:val="center"/>
            <w:tcMar>
              <w:top w:w="100" w:type="dxa"/>
              <w:start w:w="120" w:type="dxa"/>
              <w:bottom w:w="100" w:type="dxa"/>
              <w:end w:w="120" w:type="dxa"/>
            </w:tcMar>
          </w:tcPr>
          <w:p>
            <w:pPr>
              <w:spacing w:after="0" w:line="252" w:lineRule="auto"/>
              <w:jc w:val="left"/>
            </w:pPr>
            <w:r/>
            <w:r>
              <w:rPr>
                <w:rFonts w:ascii="Aptos" w:hAnsi="Aptos"/>
                <w:b w:val="0"/>
                <w:sz w:val="18"/>
              </w:rPr>
              <w:t>L</w:t>
            </w:r>
          </w:p>
        </w:tc>
        <w:tc>
          <w:tcPr>
            <w:tcW w:type="dxa" w:w="6576"/>
            <w:vAlign w:val="center"/>
            <w:tcMar>
              <w:top w:w="100" w:type="dxa"/>
              <w:start w:w="120" w:type="dxa"/>
              <w:bottom w:w="100" w:type="dxa"/>
              <w:end w:w="120" w:type="dxa"/>
            </w:tcMar>
          </w:tcPr>
          <w:p>
            <w:pPr>
              <w:spacing w:after="0" w:line="252" w:lineRule="auto"/>
              <w:jc w:val="left"/>
            </w:pPr>
            <w:r/>
            <w:r>
              <w:rPr>
                <w:rFonts w:ascii="Aptos" w:hAnsi="Aptos"/>
                <w:b w:val="0"/>
                <w:sz w:val="18"/>
              </w:rPr>
              <w:t>Left turn: left motor reverse/stop, right motor forward.</w:t>
            </w:r>
          </w:p>
        </w:tc>
      </w:tr>
      <w:tr>
        <w:tc>
          <w:tcPr>
            <w:tcW w:type="dxa" w:w="2268"/>
            <w:vAlign w:val="center"/>
            <w:tcMar>
              <w:top w:w="100" w:type="dxa"/>
              <w:start w:w="120" w:type="dxa"/>
              <w:bottom w:w="100" w:type="dxa"/>
              <w:end w:w="120" w:type="dxa"/>
            </w:tcMar>
          </w:tcPr>
          <w:p>
            <w:pPr>
              <w:spacing w:after="0" w:line="252" w:lineRule="auto"/>
              <w:jc w:val="left"/>
            </w:pPr>
            <w:r/>
            <w:r>
              <w:rPr>
                <w:rFonts w:ascii="Aptos" w:hAnsi="Aptos"/>
                <w:b w:val="0"/>
                <w:sz w:val="18"/>
              </w:rPr>
              <w:t>R</w:t>
            </w:r>
          </w:p>
        </w:tc>
        <w:tc>
          <w:tcPr>
            <w:tcW w:type="dxa" w:w="6576"/>
            <w:vAlign w:val="center"/>
            <w:tcMar>
              <w:top w:w="100" w:type="dxa"/>
              <w:start w:w="120" w:type="dxa"/>
              <w:bottom w:w="100" w:type="dxa"/>
              <w:end w:w="120" w:type="dxa"/>
            </w:tcMar>
          </w:tcPr>
          <w:p>
            <w:pPr>
              <w:spacing w:after="0" w:line="252" w:lineRule="auto"/>
              <w:jc w:val="left"/>
            </w:pPr>
            <w:r/>
            <w:r>
              <w:rPr>
                <w:rFonts w:ascii="Aptos" w:hAnsi="Aptos"/>
                <w:b w:val="0"/>
                <w:sz w:val="18"/>
              </w:rPr>
              <w:t>Right turn: left motor forward, right motor reverse/stop.</w:t>
            </w:r>
          </w:p>
        </w:tc>
      </w:tr>
      <w:tr>
        <w:tc>
          <w:tcPr>
            <w:tcW w:type="dxa" w:w="2268"/>
            <w:vAlign w:val="center"/>
            <w:tcMar>
              <w:top w:w="100" w:type="dxa"/>
              <w:start w:w="120" w:type="dxa"/>
              <w:bottom w:w="100" w:type="dxa"/>
              <w:end w:w="120" w:type="dxa"/>
            </w:tcMar>
          </w:tcPr>
          <w:p>
            <w:pPr>
              <w:spacing w:after="0" w:line="252" w:lineRule="auto"/>
              <w:jc w:val="left"/>
            </w:pPr>
            <w:r/>
            <w:r>
              <w:rPr>
                <w:rFonts w:ascii="Aptos" w:hAnsi="Aptos"/>
                <w:b w:val="0"/>
                <w:sz w:val="18"/>
              </w:rPr>
              <w:t>S</w:t>
            </w:r>
          </w:p>
        </w:tc>
        <w:tc>
          <w:tcPr>
            <w:tcW w:type="dxa" w:w="6576"/>
            <w:vAlign w:val="center"/>
            <w:tcMar>
              <w:top w:w="100" w:type="dxa"/>
              <w:start w:w="120" w:type="dxa"/>
              <w:bottom w:w="100" w:type="dxa"/>
              <w:end w:w="120" w:type="dxa"/>
            </w:tcMar>
          </w:tcPr>
          <w:p>
            <w:pPr>
              <w:spacing w:after="0" w:line="252" w:lineRule="auto"/>
              <w:jc w:val="left"/>
            </w:pPr>
            <w:r/>
            <w:r>
              <w:rPr>
                <w:rFonts w:ascii="Aptos" w:hAnsi="Aptos"/>
                <w:b w:val="0"/>
                <w:sz w:val="18"/>
              </w:rPr>
              <w:t>Stop both motors.</w:t>
            </w:r>
          </w:p>
        </w:tc>
      </w:tr>
    </w:tbl>
    <w:p/>
    <w:p>
      <w:pPr>
        <w:pStyle w:val="ListBullet"/>
        <w:spacing w:after="60"/>
      </w:pPr>
      <w:r>
        <w:t>First pair HC-05 with the phone; common pairing PINs are 1234 or 0000.</w:t>
      </w:r>
    </w:p>
    <w:p>
      <w:pPr>
        <w:pStyle w:val="ListBullet"/>
        <w:spacing w:after="60"/>
      </w:pPr>
      <w:r>
        <w:t>Start with 50-60% PWM speed so the robot does not jerk during tests.</w:t>
      </w:r>
    </w:p>
    <w:p>
      <w:pPr>
        <w:pStyle w:val="ListBullet"/>
        <w:spacing w:after="60"/>
      </w:pPr>
      <w:r>
        <w:t>If left/right commands feel reversed, swap one motor's two output wires or correct it in firmware.</w:t>
      </w:r>
    </w:p>
    <w:p>
      <w:pPr>
        <w:pStyle w:val="Heading1"/>
        <w:keepNext/>
      </w:pPr>
      <w:r>
        <w:t>5. Configuration B: Obstacle Avoiding Rover</w:t>
      </w:r>
    </w:p>
    <w:p>
      <w:pPr>
        <w:spacing w:after="120" w:line="259" w:lineRule="auto"/>
      </w:pPr>
      <w:r>
        <w:rPr>
          <w:rFonts w:ascii="Aptos" w:hAnsi="Aptos"/>
          <w:color w:val="1F2937"/>
          <w:sz w:val="20"/>
        </w:rPr>
        <w:t>Mount the ultrasonic sensor on the micro servo. The robot moves forward until an object is detected, then scans left and right before turning toward the clearer side.</w:t>
      </w:r>
    </w:p>
    <w:tbl>
      <w:tblPr>
        <w:tblW w:type="auto" w:w="0"/>
        <w:jc w:val="center"/>
        <w:tblLayout w:type="autofit"/>
        <w:tblLook w:firstColumn="1" w:firstRow="1" w:lastColumn="0" w:lastRow="0" w:noHBand="0" w:noVBand="1" w:val="04A0"/>
        <w:tblBorders>
          <w:top w:val="single" w:sz="6" w:space="0" w:color="CBD5E1"/>
          <w:left w:val="single" w:sz="6" w:space="0" w:color="CBD5E1"/>
          <w:bottom w:val="single" w:sz="6" w:space="0" w:color="CBD5E1"/>
          <w:right w:val="single" w:sz="6" w:space="0" w:color="CBD5E1"/>
          <w:insideH w:val="single" w:sz="6" w:space="0" w:color="CBD5E1"/>
          <w:insideV w:val="single" w:sz="6" w:space="0" w:color="CBD5E1"/>
        </w:tblBorders>
      </w:tblPr>
      <w:tblGrid>
        <w:gridCol w:w="3457"/>
        <w:gridCol w:w="3457"/>
        <w:gridCol w:w="3457"/>
      </w:tblGrid>
      <w:tr>
        <w:trPr>
          <w:tblHeader w:val="true"/>
        </w:trPr>
        <w:tc>
          <w:tcPr>
            <w:tcW w:type="dxa" w:w="1984"/>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Module</w:t>
            </w:r>
          </w:p>
        </w:tc>
        <w:tc>
          <w:tcPr>
            <w:tcW w:type="dxa" w:w="3175"/>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Connection</w:t>
            </w:r>
          </w:p>
        </w:tc>
        <w:tc>
          <w:tcPr>
            <w:tcW w:type="dxa" w:w="3855"/>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Notes</w:t>
            </w:r>
          </w:p>
        </w:tc>
      </w:tr>
      <w:tr>
        <w:tc>
          <w:tcPr>
            <w:tcW w:type="dxa" w:w="1984"/>
            <w:vAlign w:val="center"/>
            <w:tcMar>
              <w:top w:w="100" w:type="dxa"/>
              <w:start w:w="120" w:type="dxa"/>
              <w:bottom w:w="100" w:type="dxa"/>
              <w:end w:w="120" w:type="dxa"/>
            </w:tcMar>
          </w:tcPr>
          <w:p>
            <w:pPr>
              <w:spacing w:after="0" w:line="252" w:lineRule="auto"/>
              <w:jc w:val="left"/>
            </w:pPr>
            <w:r/>
            <w:r>
              <w:rPr>
                <w:rFonts w:ascii="Aptos" w:hAnsi="Aptos"/>
                <w:b w:val="0"/>
                <w:sz w:val="18"/>
              </w:rPr>
              <w:t>Ultrasonic VCC/GND</w:t>
            </w:r>
          </w:p>
        </w:tc>
        <w:tc>
          <w:tcPr>
            <w:tcW w:type="dxa" w:w="3175"/>
            <w:vAlign w:val="center"/>
            <w:tcMar>
              <w:top w:w="100" w:type="dxa"/>
              <w:start w:w="120" w:type="dxa"/>
              <w:bottom w:w="100" w:type="dxa"/>
              <w:end w:w="120" w:type="dxa"/>
            </w:tcMar>
          </w:tcPr>
          <w:p>
            <w:pPr>
              <w:spacing w:after="0" w:line="252" w:lineRule="auto"/>
              <w:jc w:val="left"/>
            </w:pPr>
            <w:r/>
            <w:r>
              <w:rPr>
                <w:rFonts w:ascii="Aptos" w:hAnsi="Aptos"/>
                <w:b w:val="0"/>
                <w:sz w:val="18"/>
              </w:rPr>
              <w:t>5 V and common GND</w:t>
            </w:r>
          </w:p>
        </w:tc>
        <w:tc>
          <w:tcPr>
            <w:tcW w:type="dxa" w:w="3855"/>
            <w:vAlign w:val="center"/>
            <w:tcMar>
              <w:top w:w="100" w:type="dxa"/>
              <w:start w:w="120" w:type="dxa"/>
              <w:bottom w:w="100" w:type="dxa"/>
              <w:end w:w="120" w:type="dxa"/>
            </w:tcMar>
          </w:tcPr>
          <w:p>
            <w:pPr>
              <w:spacing w:after="0" w:line="252" w:lineRule="auto"/>
              <w:jc w:val="left"/>
            </w:pPr>
            <w:r/>
            <w:r>
              <w:rPr>
                <w:rFonts w:ascii="Aptos" w:hAnsi="Aptos"/>
                <w:b w:val="0"/>
                <w:sz w:val="18"/>
              </w:rPr>
              <w:t>Use short wires at the front.</w:t>
            </w:r>
          </w:p>
        </w:tc>
      </w:tr>
      <w:tr>
        <w:tc>
          <w:tcPr>
            <w:tcW w:type="dxa" w:w="1984"/>
            <w:vAlign w:val="center"/>
            <w:tcMar>
              <w:top w:w="100" w:type="dxa"/>
              <w:start w:w="120" w:type="dxa"/>
              <w:bottom w:w="100" w:type="dxa"/>
              <w:end w:w="120" w:type="dxa"/>
            </w:tcMar>
          </w:tcPr>
          <w:p>
            <w:pPr>
              <w:spacing w:after="0" w:line="252" w:lineRule="auto"/>
              <w:jc w:val="left"/>
            </w:pPr>
            <w:r/>
            <w:r>
              <w:rPr>
                <w:rFonts w:ascii="Aptos" w:hAnsi="Aptos"/>
                <w:b w:val="0"/>
                <w:sz w:val="18"/>
              </w:rPr>
              <w:t>Ultrasonic TRIG</w:t>
            </w:r>
          </w:p>
        </w:tc>
        <w:tc>
          <w:tcPr>
            <w:tcW w:type="dxa" w:w="3175"/>
            <w:vAlign w:val="center"/>
            <w:tcMar>
              <w:top w:w="100" w:type="dxa"/>
              <w:start w:w="120" w:type="dxa"/>
              <w:bottom w:w="100" w:type="dxa"/>
              <w:end w:w="120" w:type="dxa"/>
            </w:tcMar>
          </w:tcPr>
          <w:p>
            <w:pPr>
              <w:spacing w:after="0" w:line="252" w:lineRule="auto"/>
              <w:jc w:val="left"/>
            </w:pPr>
            <w:r/>
            <w:r>
              <w:rPr>
                <w:rFonts w:ascii="Aptos" w:hAnsi="Aptos"/>
                <w:b w:val="0"/>
                <w:sz w:val="18"/>
              </w:rPr>
              <w:t>D4</w:t>
            </w:r>
          </w:p>
        </w:tc>
        <w:tc>
          <w:tcPr>
            <w:tcW w:type="dxa" w:w="3855"/>
            <w:vAlign w:val="center"/>
            <w:tcMar>
              <w:top w:w="100" w:type="dxa"/>
              <w:start w:w="120" w:type="dxa"/>
              <w:bottom w:w="100" w:type="dxa"/>
              <w:end w:w="120" w:type="dxa"/>
            </w:tcMar>
          </w:tcPr>
          <w:p>
            <w:pPr>
              <w:spacing w:after="0" w:line="252" w:lineRule="auto"/>
              <w:jc w:val="left"/>
            </w:pPr>
            <w:r/>
            <w:r>
              <w:rPr>
                <w:rFonts w:ascii="Aptos" w:hAnsi="Aptos"/>
                <w:b w:val="0"/>
                <w:sz w:val="18"/>
              </w:rPr>
              <w:t>Output pulse from controller.</w:t>
            </w:r>
          </w:p>
        </w:tc>
      </w:tr>
      <w:tr>
        <w:tc>
          <w:tcPr>
            <w:tcW w:type="dxa" w:w="1984"/>
            <w:vAlign w:val="center"/>
            <w:tcMar>
              <w:top w:w="100" w:type="dxa"/>
              <w:start w:w="120" w:type="dxa"/>
              <w:bottom w:w="100" w:type="dxa"/>
              <w:end w:w="120" w:type="dxa"/>
            </w:tcMar>
          </w:tcPr>
          <w:p>
            <w:pPr>
              <w:spacing w:after="0" w:line="252" w:lineRule="auto"/>
              <w:jc w:val="left"/>
            </w:pPr>
            <w:r/>
            <w:r>
              <w:rPr>
                <w:rFonts w:ascii="Aptos" w:hAnsi="Aptos"/>
                <w:b w:val="0"/>
                <w:sz w:val="18"/>
              </w:rPr>
              <w:t>Ultrasonic ECHO</w:t>
            </w:r>
          </w:p>
        </w:tc>
        <w:tc>
          <w:tcPr>
            <w:tcW w:type="dxa" w:w="3175"/>
            <w:vAlign w:val="center"/>
            <w:tcMar>
              <w:top w:w="100" w:type="dxa"/>
              <w:start w:w="120" w:type="dxa"/>
              <w:bottom w:w="100" w:type="dxa"/>
              <w:end w:w="120" w:type="dxa"/>
            </w:tcMar>
          </w:tcPr>
          <w:p>
            <w:pPr>
              <w:spacing w:after="0" w:line="252" w:lineRule="auto"/>
              <w:jc w:val="left"/>
            </w:pPr>
            <w:r/>
            <w:r>
              <w:rPr>
                <w:rFonts w:ascii="Aptos" w:hAnsi="Aptos"/>
                <w:b w:val="0"/>
                <w:sz w:val="18"/>
              </w:rPr>
              <w:t>D7</w:t>
            </w:r>
          </w:p>
        </w:tc>
        <w:tc>
          <w:tcPr>
            <w:tcW w:type="dxa" w:w="3855"/>
            <w:vAlign w:val="center"/>
            <w:tcMar>
              <w:top w:w="100" w:type="dxa"/>
              <w:start w:w="120" w:type="dxa"/>
              <w:bottom w:w="100" w:type="dxa"/>
              <w:end w:w="120" w:type="dxa"/>
            </w:tcMar>
          </w:tcPr>
          <w:p>
            <w:pPr>
              <w:spacing w:after="0" w:line="252" w:lineRule="auto"/>
              <w:jc w:val="left"/>
            </w:pPr>
            <w:r/>
            <w:r>
              <w:rPr>
                <w:rFonts w:ascii="Aptos" w:hAnsi="Aptos"/>
                <w:b w:val="0"/>
                <w:sz w:val="18"/>
              </w:rPr>
              <w:t>Input pulse to controller; use divider if required by board.</w:t>
            </w:r>
          </w:p>
        </w:tc>
      </w:tr>
      <w:tr>
        <w:tc>
          <w:tcPr>
            <w:tcW w:type="dxa" w:w="1984"/>
            <w:vAlign w:val="center"/>
            <w:tcMar>
              <w:top w:w="100" w:type="dxa"/>
              <w:start w:w="120" w:type="dxa"/>
              <w:bottom w:w="100" w:type="dxa"/>
              <w:end w:w="120" w:type="dxa"/>
            </w:tcMar>
          </w:tcPr>
          <w:p>
            <w:pPr>
              <w:spacing w:after="0" w:line="252" w:lineRule="auto"/>
              <w:jc w:val="left"/>
            </w:pPr>
            <w:r/>
            <w:r>
              <w:rPr>
                <w:rFonts w:ascii="Aptos" w:hAnsi="Aptos"/>
                <w:b w:val="0"/>
                <w:sz w:val="18"/>
              </w:rPr>
              <w:t>Servo signal</w:t>
            </w:r>
          </w:p>
        </w:tc>
        <w:tc>
          <w:tcPr>
            <w:tcW w:type="dxa" w:w="3175"/>
            <w:vAlign w:val="center"/>
            <w:tcMar>
              <w:top w:w="100" w:type="dxa"/>
              <w:start w:w="120" w:type="dxa"/>
              <w:bottom w:w="100" w:type="dxa"/>
              <w:end w:w="120" w:type="dxa"/>
            </w:tcMar>
          </w:tcPr>
          <w:p>
            <w:pPr>
              <w:spacing w:after="0" w:line="252" w:lineRule="auto"/>
              <w:jc w:val="left"/>
            </w:pPr>
            <w:r/>
            <w:r>
              <w:rPr>
                <w:rFonts w:ascii="Aptos" w:hAnsi="Aptos"/>
                <w:b w:val="0"/>
                <w:sz w:val="18"/>
              </w:rPr>
              <w:t>D12</w:t>
            </w:r>
          </w:p>
        </w:tc>
        <w:tc>
          <w:tcPr>
            <w:tcW w:type="dxa" w:w="3855"/>
            <w:vAlign w:val="center"/>
            <w:tcMar>
              <w:top w:w="100" w:type="dxa"/>
              <w:start w:w="120" w:type="dxa"/>
              <w:bottom w:w="100" w:type="dxa"/>
              <w:end w:w="120" w:type="dxa"/>
            </w:tcMar>
          </w:tcPr>
          <w:p>
            <w:pPr>
              <w:spacing w:after="0" w:line="252" w:lineRule="auto"/>
              <w:jc w:val="left"/>
            </w:pPr>
            <w:r/>
            <w:r>
              <w:rPr>
                <w:rFonts w:ascii="Aptos" w:hAnsi="Aptos"/>
                <w:b w:val="0"/>
                <w:sz w:val="18"/>
              </w:rPr>
              <w:t>Use stable 5 V servo power and common GND.</w:t>
            </w:r>
          </w:p>
        </w:tc>
      </w:tr>
      <w:tr>
        <w:tc>
          <w:tcPr>
            <w:tcW w:type="dxa" w:w="1984"/>
            <w:vAlign w:val="center"/>
            <w:tcMar>
              <w:top w:w="100" w:type="dxa"/>
              <w:start w:w="120" w:type="dxa"/>
              <w:bottom w:w="100" w:type="dxa"/>
              <w:end w:w="120" w:type="dxa"/>
            </w:tcMar>
          </w:tcPr>
          <w:p>
            <w:pPr>
              <w:spacing w:after="0" w:line="252" w:lineRule="auto"/>
              <w:jc w:val="left"/>
            </w:pPr>
            <w:r/>
            <w:r>
              <w:rPr>
                <w:rFonts w:ascii="Aptos" w:hAnsi="Aptos"/>
                <w:b w:val="0"/>
                <w:sz w:val="18"/>
              </w:rPr>
              <w:t>L293D</w:t>
            </w:r>
          </w:p>
        </w:tc>
        <w:tc>
          <w:tcPr>
            <w:tcW w:type="dxa" w:w="3175"/>
            <w:vAlign w:val="center"/>
            <w:tcMar>
              <w:top w:w="100" w:type="dxa"/>
              <w:start w:w="120" w:type="dxa"/>
              <w:bottom w:w="100" w:type="dxa"/>
              <w:end w:w="120" w:type="dxa"/>
            </w:tcMar>
          </w:tcPr>
          <w:p>
            <w:pPr>
              <w:spacing w:after="0" w:line="252" w:lineRule="auto"/>
              <w:jc w:val="left"/>
            </w:pPr>
            <w:r/>
            <w:r>
              <w:rPr>
                <w:rFonts w:ascii="Aptos" w:hAnsi="Aptos"/>
                <w:b w:val="0"/>
                <w:sz w:val="18"/>
              </w:rPr>
              <w:t>Use shared motor pin map</w:t>
            </w:r>
          </w:p>
        </w:tc>
        <w:tc>
          <w:tcPr>
            <w:tcW w:type="dxa" w:w="3855"/>
            <w:vAlign w:val="center"/>
            <w:tcMar>
              <w:top w:w="100" w:type="dxa"/>
              <w:start w:w="120" w:type="dxa"/>
              <w:bottom w:w="100" w:type="dxa"/>
              <w:end w:w="120" w:type="dxa"/>
            </w:tcMar>
          </w:tcPr>
          <w:p>
            <w:pPr>
              <w:spacing w:after="0" w:line="252" w:lineRule="auto"/>
              <w:jc w:val="left"/>
            </w:pPr>
            <w:r/>
            <w:r>
              <w:rPr>
                <w:rFonts w:ascii="Aptos" w:hAnsi="Aptos"/>
                <w:b w:val="0"/>
                <w:sz w:val="18"/>
              </w:rPr>
              <w:t>Same drive base as Bluetooth mode.</w:t>
            </w:r>
          </w:p>
        </w:tc>
      </w:tr>
    </w:tbl>
    <w:p/>
    <w:tbl>
      <w:tblPr>
        <w:tblW w:type="auto" w:w="0"/>
        <w:jc w:val="center"/>
        <w:tblLayout w:type="autofit"/>
        <w:tblLook w:firstColumn="1" w:firstRow="1" w:lastColumn="0" w:lastRow="0" w:noHBand="0" w:noVBand="1" w:val="04A0"/>
        <w:tblBorders>
          <w:top w:val="single" w:sz="6" w:space="0" w:color="CBD5E1"/>
          <w:left w:val="single" w:sz="6" w:space="0" w:color="CBD5E1"/>
          <w:bottom w:val="single" w:sz="6" w:space="0" w:color="CBD5E1"/>
          <w:right w:val="single" w:sz="6" w:space="0" w:color="CBD5E1"/>
          <w:insideH w:val="single" w:sz="6" w:space="0" w:color="CBD5E1"/>
          <w:insideV w:val="single" w:sz="6" w:space="0" w:color="CBD5E1"/>
        </w:tblBorders>
      </w:tblPr>
      <w:tblGrid>
        <w:gridCol w:w="5185"/>
        <w:gridCol w:w="5185"/>
      </w:tblGrid>
      <w:tr>
        <w:trPr>
          <w:tblHeader w:val="true"/>
        </w:trPr>
        <w:tc>
          <w:tcPr>
            <w:tcW w:type="dxa" w:w="1134"/>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Step</w:t>
            </w:r>
          </w:p>
        </w:tc>
        <w:tc>
          <w:tcPr>
            <w:tcW w:type="dxa" w:w="7710"/>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Control logic</w:t>
            </w:r>
          </w:p>
        </w:tc>
      </w:tr>
      <w:tr>
        <w:tc>
          <w:tcPr>
            <w:tcW w:type="dxa" w:w="1134"/>
            <w:vAlign w:val="center"/>
            <w:tcMar>
              <w:top w:w="100" w:type="dxa"/>
              <w:start w:w="120" w:type="dxa"/>
              <w:bottom w:w="100" w:type="dxa"/>
              <w:end w:w="120" w:type="dxa"/>
            </w:tcMar>
          </w:tcPr>
          <w:p>
            <w:pPr>
              <w:spacing w:after="0" w:line="252" w:lineRule="auto"/>
              <w:jc w:val="left"/>
            </w:pPr>
            <w:r/>
            <w:r>
              <w:rPr>
                <w:rFonts w:ascii="Aptos" w:hAnsi="Aptos"/>
                <w:b w:val="0"/>
                <w:sz w:val="18"/>
              </w:rPr>
              <w:t>1</w:t>
            </w:r>
          </w:p>
        </w:tc>
        <w:tc>
          <w:tcPr>
            <w:tcW w:type="dxa" w:w="7710"/>
            <w:vAlign w:val="center"/>
            <w:tcMar>
              <w:top w:w="100" w:type="dxa"/>
              <w:start w:w="120" w:type="dxa"/>
              <w:bottom w:w="100" w:type="dxa"/>
              <w:end w:w="120" w:type="dxa"/>
            </w:tcMar>
          </w:tcPr>
          <w:p>
            <w:pPr>
              <w:spacing w:after="0" w:line="252" w:lineRule="auto"/>
              <w:jc w:val="left"/>
            </w:pPr>
            <w:r/>
            <w:r>
              <w:rPr>
                <w:rFonts w:ascii="Aptos" w:hAnsi="Aptos"/>
                <w:b w:val="0"/>
                <w:sz w:val="18"/>
              </w:rPr>
              <w:t>Point ultrasonic sensor forward and measure distance.</w:t>
            </w:r>
          </w:p>
        </w:tc>
      </w:tr>
      <w:tr>
        <w:tc>
          <w:tcPr>
            <w:tcW w:type="dxa" w:w="1134"/>
            <w:vAlign w:val="center"/>
            <w:tcMar>
              <w:top w:w="100" w:type="dxa"/>
              <w:start w:w="120" w:type="dxa"/>
              <w:bottom w:w="100" w:type="dxa"/>
              <w:end w:w="120" w:type="dxa"/>
            </w:tcMar>
          </w:tcPr>
          <w:p>
            <w:pPr>
              <w:spacing w:after="0" w:line="252" w:lineRule="auto"/>
              <w:jc w:val="left"/>
            </w:pPr>
            <w:r/>
            <w:r>
              <w:rPr>
                <w:rFonts w:ascii="Aptos" w:hAnsi="Aptos"/>
                <w:b w:val="0"/>
                <w:sz w:val="18"/>
              </w:rPr>
              <w:t>2</w:t>
            </w:r>
          </w:p>
        </w:tc>
        <w:tc>
          <w:tcPr>
            <w:tcW w:type="dxa" w:w="7710"/>
            <w:vAlign w:val="center"/>
            <w:tcMar>
              <w:top w:w="100" w:type="dxa"/>
              <w:start w:w="120" w:type="dxa"/>
              <w:bottom w:w="100" w:type="dxa"/>
              <w:end w:w="120" w:type="dxa"/>
            </w:tcMar>
          </w:tcPr>
          <w:p>
            <w:pPr>
              <w:spacing w:after="0" w:line="252" w:lineRule="auto"/>
              <w:jc w:val="left"/>
            </w:pPr>
            <w:r/>
            <w:r>
              <w:rPr>
                <w:rFonts w:ascii="Aptos" w:hAnsi="Aptos"/>
                <w:b w:val="0"/>
                <w:sz w:val="18"/>
              </w:rPr>
              <w:t>If distance is greater than 25 cm, move forward.</w:t>
            </w:r>
          </w:p>
        </w:tc>
      </w:tr>
      <w:tr>
        <w:tc>
          <w:tcPr>
            <w:tcW w:type="dxa" w:w="1134"/>
            <w:vAlign w:val="center"/>
            <w:tcMar>
              <w:top w:w="100" w:type="dxa"/>
              <w:start w:w="120" w:type="dxa"/>
              <w:bottom w:w="100" w:type="dxa"/>
              <w:end w:w="120" w:type="dxa"/>
            </w:tcMar>
          </w:tcPr>
          <w:p>
            <w:pPr>
              <w:spacing w:after="0" w:line="252" w:lineRule="auto"/>
              <w:jc w:val="left"/>
            </w:pPr>
            <w:r/>
            <w:r>
              <w:rPr>
                <w:rFonts w:ascii="Aptos" w:hAnsi="Aptos"/>
                <w:b w:val="0"/>
                <w:sz w:val="18"/>
              </w:rPr>
              <w:t>3</w:t>
            </w:r>
          </w:p>
        </w:tc>
        <w:tc>
          <w:tcPr>
            <w:tcW w:type="dxa" w:w="7710"/>
            <w:vAlign w:val="center"/>
            <w:tcMar>
              <w:top w:w="100" w:type="dxa"/>
              <w:start w:w="120" w:type="dxa"/>
              <w:bottom w:w="100" w:type="dxa"/>
              <w:end w:w="120" w:type="dxa"/>
            </w:tcMar>
          </w:tcPr>
          <w:p>
            <w:pPr>
              <w:spacing w:after="0" w:line="252" w:lineRule="auto"/>
              <w:jc w:val="left"/>
            </w:pPr>
            <w:r/>
            <w:r>
              <w:rPr>
                <w:rFonts w:ascii="Aptos" w:hAnsi="Aptos"/>
                <w:b w:val="0"/>
                <w:sz w:val="18"/>
              </w:rPr>
              <w:t>If distance is less than 25 cm, stop and reverse briefly.</w:t>
            </w:r>
          </w:p>
        </w:tc>
      </w:tr>
      <w:tr>
        <w:tc>
          <w:tcPr>
            <w:tcW w:type="dxa" w:w="1134"/>
            <w:vAlign w:val="center"/>
            <w:tcMar>
              <w:top w:w="100" w:type="dxa"/>
              <w:start w:w="120" w:type="dxa"/>
              <w:bottom w:w="100" w:type="dxa"/>
              <w:end w:w="120" w:type="dxa"/>
            </w:tcMar>
          </w:tcPr>
          <w:p>
            <w:pPr>
              <w:spacing w:after="0" w:line="252" w:lineRule="auto"/>
              <w:jc w:val="left"/>
            </w:pPr>
            <w:r/>
            <w:r>
              <w:rPr>
                <w:rFonts w:ascii="Aptos" w:hAnsi="Aptos"/>
                <w:b w:val="0"/>
                <w:sz w:val="18"/>
              </w:rPr>
              <w:t>4</w:t>
            </w:r>
          </w:p>
        </w:tc>
        <w:tc>
          <w:tcPr>
            <w:tcW w:type="dxa" w:w="7710"/>
            <w:vAlign w:val="center"/>
            <w:tcMar>
              <w:top w:w="100" w:type="dxa"/>
              <w:start w:w="120" w:type="dxa"/>
              <w:bottom w:w="100" w:type="dxa"/>
              <w:end w:w="120" w:type="dxa"/>
            </w:tcMar>
          </w:tcPr>
          <w:p>
            <w:pPr>
              <w:spacing w:after="0" w:line="252" w:lineRule="auto"/>
              <w:jc w:val="left"/>
            </w:pPr>
            <w:r/>
            <w:r>
              <w:rPr>
                <w:rFonts w:ascii="Aptos" w:hAnsi="Aptos"/>
                <w:b w:val="0"/>
                <w:sz w:val="18"/>
              </w:rPr>
              <w:t>Servo scans left and right; measure both distances.</w:t>
            </w:r>
          </w:p>
        </w:tc>
      </w:tr>
      <w:tr>
        <w:tc>
          <w:tcPr>
            <w:tcW w:type="dxa" w:w="1134"/>
            <w:vAlign w:val="center"/>
            <w:tcMar>
              <w:top w:w="100" w:type="dxa"/>
              <w:start w:w="120" w:type="dxa"/>
              <w:bottom w:w="100" w:type="dxa"/>
              <w:end w:w="120" w:type="dxa"/>
            </w:tcMar>
          </w:tcPr>
          <w:p>
            <w:pPr>
              <w:spacing w:after="0" w:line="252" w:lineRule="auto"/>
              <w:jc w:val="left"/>
            </w:pPr>
            <w:r/>
            <w:r>
              <w:rPr>
                <w:rFonts w:ascii="Aptos" w:hAnsi="Aptos"/>
                <w:b w:val="0"/>
                <w:sz w:val="18"/>
              </w:rPr>
              <w:t>5</w:t>
            </w:r>
          </w:p>
        </w:tc>
        <w:tc>
          <w:tcPr>
            <w:tcW w:type="dxa" w:w="7710"/>
            <w:vAlign w:val="center"/>
            <w:tcMar>
              <w:top w:w="100" w:type="dxa"/>
              <w:start w:w="120" w:type="dxa"/>
              <w:bottom w:w="100" w:type="dxa"/>
              <w:end w:w="120" w:type="dxa"/>
            </w:tcMar>
          </w:tcPr>
          <w:p>
            <w:pPr>
              <w:spacing w:after="0" w:line="252" w:lineRule="auto"/>
              <w:jc w:val="left"/>
            </w:pPr>
            <w:r/>
            <w:r>
              <w:rPr>
                <w:rFonts w:ascii="Aptos" w:hAnsi="Aptos"/>
                <w:b w:val="0"/>
                <w:sz w:val="18"/>
              </w:rPr>
              <w:t>Turn toward the side with more clearance, then continue forward.</w:t>
            </w:r>
          </w:p>
        </w:tc>
      </w:tr>
    </w:tbl>
    <w:p/>
    <w:p>
      <w:pPr>
        <w:pStyle w:val="Heading1"/>
        <w:keepNext/>
      </w:pPr>
      <w:r>
        <w:t>6. Configuration C: IR Line Follower</w:t>
      </w:r>
    </w:p>
    <w:p>
      <w:pPr>
        <w:spacing w:after="120" w:line="259" w:lineRule="auto"/>
      </w:pPr>
      <w:r>
        <w:rPr>
          <w:rFonts w:ascii="Aptos" w:hAnsi="Aptos"/>
          <w:color w:val="1F2937"/>
          <w:sz w:val="20"/>
        </w:rPr>
        <w:t>Place both IR sensors under the front edge, facing the floor. Use black tape on a light floor as the line. The two sensors tell the controller whether the line is left, right, or centered.</w:t>
      </w:r>
    </w:p>
    <w:tbl>
      <w:tblPr>
        <w:tblW w:type="auto" w:w="0"/>
        <w:jc w:val="center"/>
        <w:tblLayout w:type="autofit"/>
        <w:tblLook w:firstColumn="1" w:firstRow="1" w:lastColumn="0" w:lastRow="0" w:noHBand="0" w:noVBand="1" w:val="04A0"/>
        <w:tblBorders>
          <w:top w:val="single" w:sz="6" w:space="0" w:color="CBD5E1"/>
          <w:left w:val="single" w:sz="6" w:space="0" w:color="CBD5E1"/>
          <w:bottom w:val="single" w:sz="6" w:space="0" w:color="CBD5E1"/>
          <w:right w:val="single" w:sz="6" w:space="0" w:color="CBD5E1"/>
          <w:insideH w:val="single" w:sz="6" w:space="0" w:color="CBD5E1"/>
          <w:insideV w:val="single" w:sz="6" w:space="0" w:color="CBD5E1"/>
        </w:tblBorders>
      </w:tblPr>
      <w:tblGrid>
        <w:gridCol w:w="5185"/>
        <w:gridCol w:w="5185"/>
      </w:tblGrid>
      <w:tr>
        <w:trPr>
          <w:tblHeader w:val="true"/>
        </w:trPr>
        <w:tc>
          <w:tcPr>
            <w:tcW w:type="dxa" w:w="2948"/>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IR sensor state</w:t>
            </w:r>
          </w:p>
        </w:tc>
        <w:tc>
          <w:tcPr>
            <w:tcW w:type="dxa" w:w="5896"/>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Robot action</w:t>
            </w:r>
          </w:p>
        </w:tc>
      </w:tr>
      <w:tr>
        <w:tc>
          <w:tcPr>
            <w:tcW w:type="dxa" w:w="2948"/>
            <w:vAlign w:val="center"/>
            <w:tcMar>
              <w:top w:w="100" w:type="dxa"/>
              <w:start w:w="120" w:type="dxa"/>
              <w:bottom w:w="100" w:type="dxa"/>
              <w:end w:w="120" w:type="dxa"/>
            </w:tcMar>
          </w:tcPr>
          <w:p>
            <w:pPr>
              <w:spacing w:after="0" w:line="252" w:lineRule="auto"/>
              <w:jc w:val="left"/>
            </w:pPr>
            <w:r/>
            <w:r>
              <w:rPr>
                <w:rFonts w:ascii="Aptos" w:hAnsi="Aptos"/>
                <w:b w:val="0"/>
                <w:sz w:val="18"/>
              </w:rPr>
              <w:t>Left on line, right off line</w:t>
            </w:r>
          </w:p>
        </w:tc>
        <w:tc>
          <w:tcPr>
            <w:tcW w:type="dxa" w:w="5896"/>
            <w:vAlign w:val="center"/>
            <w:tcMar>
              <w:top w:w="100" w:type="dxa"/>
              <w:start w:w="120" w:type="dxa"/>
              <w:bottom w:w="100" w:type="dxa"/>
              <w:end w:w="120" w:type="dxa"/>
            </w:tcMar>
          </w:tcPr>
          <w:p>
            <w:pPr>
              <w:spacing w:after="0" w:line="252" w:lineRule="auto"/>
              <w:jc w:val="left"/>
            </w:pPr>
            <w:r/>
            <w:r>
              <w:rPr>
                <w:rFonts w:ascii="Aptos" w:hAnsi="Aptos"/>
                <w:b w:val="0"/>
                <w:sz w:val="18"/>
              </w:rPr>
              <w:t>Turn left slowly.</w:t>
            </w:r>
          </w:p>
        </w:tc>
      </w:tr>
      <w:tr>
        <w:tc>
          <w:tcPr>
            <w:tcW w:type="dxa" w:w="2948"/>
            <w:vAlign w:val="center"/>
            <w:tcMar>
              <w:top w:w="100" w:type="dxa"/>
              <w:start w:w="120" w:type="dxa"/>
              <w:bottom w:w="100" w:type="dxa"/>
              <w:end w:w="120" w:type="dxa"/>
            </w:tcMar>
          </w:tcPr>
          <w:p>
            <w:pPr>
              <w:spacing w:after="0" w:line="252" w:lineRule="auto"/>
              <w:jc w:val="left"/>
            </w:pPr>
            <w:r/>
            <w:r>
              <w:rPr>
                <w:rFonts w:ascii="Aptos" w:hAnsi="Aptos"/>
                <w:b w:val="0"/>
                <w:sz w:val="18"/>
              </w:rPr>
              <w:t>Right on line, left off line</w:t>
            </w:r>
          </w:p>
        </w:tc>
        <w:tc>
          <w:tcPr>
            <w:tcW w:type="dxa" w:w="5896"/>
            <w:vAlign w:val="center"/>
            <w:tcMar>
              <w:top w:w="100" w:type="dxa"/>
              <w:start w:w="120" w:type="dxa"/>
              <w:bottom w:w="100" w:type="dxa"/>
              <w:end w:w="120" w:type="dxa"/>
            </w:tcMar>
          </w:tcPr>
          <w:p>
            <w:pPr>
              <w:spacing w:after="0" w:line="252" w:lineRule="auto"/>
              <w:jc w:val="left"/>
            </w:pPr>
            <w:r/>
            <w:r>
              <w:rPr>
                <w:rFonts w:ascii="Aptos" w:hAnsi="Aptos"/>
                <w:b w:val="0"/>
                <w:sz w:val="18"/>
              </w:rPr>
              <w:t>Turn right slowly.</w:t>
            </w:r>
          </w:p>
        </w:tc>
      </w:tr>
      <w:tr>
        <w:tc>
          <w:tcPr>
            <w:tcW w:type="dxa" w:w="2948"/>
            <w:vAlign w:val="center"/>
            <w:tcMar>
              <w:top w:w="100" w:type="dxa"/>
              <w:start w:w="120" w:type="dxa"/>
              <w:bottom w:w="100" w:type="dxa"/>
              <w:end w:w="120" w:type="dxa"/>
            </w:tcMar>
          </w:tcPr>
          <w:p>
            <w:pPr>
              <w:spacing w:after="0" w:line="252" w:lineRule="auto"/>
              <w:jc w:val="left"/>
            </w:pPr>
            <w:r/>
            <w:r>
              <w:rPr>
                <w:rFonts w:ascii="Aptos" w:hAnsi="Aptos"/>
                <w:b w:val="0"/>
                <w:sz w:val="18"/>
              </w:rPr>
              <w:t>Both centered on line</w:t>
            </w:r>
          </w:p>
        </w:tc>
        <w:tc>
          <w:tcPr>
            <w:tcW w:type="dxa" w:w="5896"/>
            <w:vAlign w:val="center"/>
            <w:tcMar>
              <w:top w:w="100" w:type="dxa"/>
              <w:start w:w="120" w:type="dxa"/>
              <w:bottom w:w="100" w:type="dxa"/>
              <w:end w:w="120" w:type="dxa"/>
            </w:tcMar>
          </w:tcPr>
          <w:p>
            <w:pPr>
              <w:spacing w:after="0" w:line="252" w:lineRule="auto"/>
              <w:jc w:val="left"/>
            </w:pPr>
            <w:r/>
            <w:r>
              <w:rPr>
                <w:rFonts w:ascii="Aptos" w:hAnsi="Aptos"/>
                <w:b w:val="0"/>
                <w:sz w:val="18"/>
              </w:rPr>
              <w:t>Move forward.</w:t>
            </w:r>
          </w:p>
        </w:tc>
      </w:tr>
      <w:tr>
        <w:tc>
          <w:tcPr>
            <w:tcW w:type="dxa" w:w="2948"/>
            <w:vAlign w:val="center"/>
            <w:tcMar>
              <w:top w:w="100" w:type="dxa"/>
              <w:start w:w="120" w:type="dxa"/>
              <w:bottom w:w="100" w:type="dxa"/>
              <w:end w:w="120" w:type="dxa"/>
            </w:tcMar>
          </w:tcPr>
          <w:p>
            <w:pPr>
              <w:spacing w:after="0" w:line="252" w:lineRule="auto"/>
              <w:jc w:val="left"/>
            </w:pPr>
            <w:r/>
            <w:r>
              <w:rPr>
                <w:rFonts w:ascii="Aptos" w:hAnsi="Aptos"/>
                <w:b w:val="0"/>
                <w:sz w:val="18"/>
              </w:rPr>
              <w:t>Both off line</w:t>
            </w:r>
          </w:p>
        </w:tc>
        <w:tc>
          <w:tcPr>
            <w:tcW w:type="dxa" w:w="5896"/>
            <w:vAlign w:val="center"/>
            <w:tcMar>
              <w:top w:w="100" w:type="dxa"/>
              <w:start w:w="120" w:type="dxa"/>
              <w:bottom w:w="100" w:type="dxa"/>
              <w:end w:w="120" w:type="dxa"/>
            </w:tcMar>
          </w:tcPr>
          <w:p>
            <w:pPr>
              <w:spacing w:after="0" w:line="252" w:lineRule="auto"/>
              <w:jc w:val="left"/>
            </w:pPr>
            <w:r/>
            <w:r>
              <w:rPr>
                <w:rFonts w:ascii="Aptos" w:hAnsi="Aptos"/>
                <w:b w:val="0"/>
                <w:sz w:val="18"/>
              </w:rPr>
              <w:t>Stop or search slowly by rotating.</w:t>
            </w:r>
          </w:p>
        </w:tc>
      </w:tr>
    </w:tbl>
    <w:p/>
    <w:tbl>
      <w:tblPr>
        <w:tblW w:type="auto" w:w="0"/>
        <w:jc w:val="center"/>
        <w:tblLayout w:type="autofit"/>
        <w:tblLook w:firstColumn="1" w:firstRow="1" w:lastColumn="0" w:lastRow="0" w:noHBand="0" w:noVBand="1" w:val="04A0"/>
        <w:tblBorders>
          <w:top w:val="single" w:sz="6" w:space="0" w:color="CBD5E1"/>
          <w:left w:val="single" w:sz="6" w:space="0" w:color="CBD5E1"/>
          <w:bottom w:val="single" w:sz="6" w:space="0" w:color="CBD5E1"/>
          <w:right w:val="single" w:sz="6" w:space="0" w:color="CBD5E1"/>
          <w:insideH w:val="single" w:sz="6" w:space="0" w:color="CBD5E1"/>
          <w:insideV w:val="single" w:sz="6" w:space="0" w:color="CBD5E1"/>
        </w:tblBorders>
      </w:tblPr>
      <w:tblGrid>
        <w:gridCol w:w="3457"/>
        <w:gridCol w:w="3457"/>
        <w:gridCol w:w="3457"/>
      </w:tblGrid>
      <w:tr>
        <w:trPr>
          <w:tblHeader w:val="true"/>
        </w:trPr>
        <w:tc>
          <w:tcPr>
            <w:tcW w:type="dxa" w:w="1984"/>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Module</w:t>
            </w:r>
          </w:p>
        </w:tc>
        <w:tc>
          <w:tcPr>
            <w:tcW w:type="dxa" w:w="3231"/>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Connection</w:t>
            </w:r>
          </w:p>
        </w:tc>
        <w:tc>
          <w:tcPr>
            <w:tcW w:type="dxa" w:w="3798"/>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Notes</w:t>
            </w:r>
          </w:p>
        </w:tc>
      </w:tr>
      <w:tr>
        <w:tc>
          <w:tcPr>
            <w:tcW w:type="dxa" w:w="1984"/>
            <w:vAlign w:val="center"/>
            <w:tcMar>
              <w:top w:w="100" w:type="dxa"/>
              <w:start w:w="120" w:type="dxa"/>
              <w:bottom w:w="100" w:type="dxa"/>
              <w:end w:w="120" w:type="dxa"/>
            </w:tcMar>
          </w:tcPr>
          <w:p>
            <w:pPr>
              <w:spacing w:after="0" w:line="252" w:lineRule="auto"/>
              <w:jc w:val="left"/>
            </w:pPr>
            <w:r/>
            <w:r>
              <w:rPr>
                <w:rFonts w:ascii="Aptos" w:hAnsi="Aptos"/>
                <w:b w:val="0"/>
                <w:sz w:val="18"/>
              </w:rPr>
              <w:t>Left IR OUT</w:t>
            </w:r>
          </w:p>
        </w:tc>
        <w:tc>
          <w:tcPr>
            <w:tcW w:type="dxa" w:w="3231"/>
            <w:vAlign w:val="center"/>
            <w:tcMar>
              <w:top w:w="100" w:type="dxa"/>
              <w:start w:w="120" w:type="dxa"/>
              <w:bottom w:w="100" w:type="dxa"/>
              <w:end w:w="120" w:type="dxa"/>
            </w:tcMar>
          </w:tcPr>
          <w:p>
            <w:pPr>
              <w:spacing w:after="0" w:line="252" w:lineRule="auto"/>
              <w:jc w:val="left"/>
            </w:pPr>
            <w:r/>
            <w:r>
              <w:rPr>
                <w:rFonts w:ascii="Aptos" w:hAnsi="Aptos"/>
                <w:b w:val="0"/>
                <w:sz w:val="18"/>
              </w:rPr>
              <w:t>A0 or D2</w:t>
            </w:r>
          </w:p>
        </w:tc>
        <w:tc>
          <w:tcPr>
            <w:tcW w:type="dxa" w:w="3798"/>
            <w:vAlign w:val="center"/>
            <w:tcMar>
              <w:top w:w="100" w:type="dxa"/>
              <w:start w:w="120" w:type="dxa"/>
              <w:bottom w:w="100" w:type="dxa"/>
              <w:end w:w="120" w:type="dxa"/>
            </w:tcMar>
          </w:tcPr>
          <w:p>
            <w:pPr>
              <w:spacing w:after="0" w:line="252" w:lineRule="auto"/>
              <w:jc w:val="left"/>
            </w:pPr>
            <w:r/>
            <w:r>
              <w:rPr>
                <w:rFonts w:ascii="Aptos" w:hAnsi="Aptos"/>
                <w:b w:val="0"/>
                <w:sz w:val="18"/>
              </w:rPr>
              <w:t>Digital output is easiest; analog output allows threshold tuning.</w:t>
            </w:r>
          </w:p>
        </w:tc>
      </w:tr>
      <w:tr>
        <w:tc>
          <w:tcPr>
            <w:tcW w:type="dxa" w:w="1984"/>
            <w:vAlign w:val="center"/>
            <w:tcMar>
              <w:top w:w="100" w:type="dxa"/>
              <w:start w:w="120" w:type="dxa"/>
              <w:bottom w:w="100" w:type="dxa"/>
              <w:end w:w="120" w:type="dxa"/>
            </w:tcMar>
          </w:tcPr>
          <w:p>
            <w:pPr>
              <w:spacing w:after="0" w:line="252" w:lineRule="auto"/>
              <w:jc w:val="left"/>
            </w:pPr>
            <w:r/>
            <w:r>
              <w:rPr>
                <w:rFonts w:ascii="Aptos" w:hAnsi="Aptos"/>
                <w:b w:val="0"/>
                <w:sz w:val="18"/>
              </w:rPr>
              <w:t>Right IR OUT</w:t>
            </w:r>
          </w:p>
        </w:tc>
        <w:tc>
          <w:tcPr>
            <w:tcW w:type="dxa" w:w="3231"/>
            <w:vAlign w:val="center"/>
            <w:tcMar>
              <w:top w:w="100" w:type="dxa"/>
              <w:start w:w="120" w:type="dxa"/>
              <w:bottom w:w="100" w:type="dxa"/>
              <w:end w:w="120" w:type="dxa"/>
            </w:tcMar>
          </w:tcPr>
          <w:p>
            <w:pPr>
              <w:spacing w:after="0" w:line="252" w:lineRule="auto"/>
              <w:jc w:val="left"/>
            </w:pPr>
            <w:r/>
            <w:r>
              <w:rPr>
                <w:rFonts w:ascii="Aptos" w:hAnsi="Aptos"/>
                <w:b w:val="0"/>
                <w:sz w:val="18"/>
              </w:rPr>
              <w:t>A1 or D3</w:t>
            </w:r>
          </w:p>
        </w:tc>
        <w:tc>
          <w:tcPr>
            <w:tcW w:type="dxa" w:w="3798"/>
            <w:vAlign w:val="center"/>
            <w:tcMar>
              <w:top w:w="100" w:type="dxa"/>
              <w:start w:w="120" w:type="dxa"/>
              <w:bottom w:w="100" w:type="dxa"/>
              <w:end w:w="120" w:type="dxa"/>
            </w:tcMar>
          </w:tcPr>
          <w:p>
            <w:pPr>
              <w:spacing w:after="0" w:line="252" w:lineRule="auto"/>
              <w:jc w:val="left"/>
            </w:pPr>
            <w:r/>
            <w:r>
              <w:rPr>
                <w:rFonts w:ascii="Aptos" w:hAnsi="Aptos"/>
                <w:b w:val="0"/>
                <w:sz w:val="18"/>
              </w:rPr>
              <w:t>Keep both sensors at the same height.</w:t>
            </w:r>
          </w:p>
        </w:tc>
      </w:tr>
      <w:tr>
        <w:tc>
          <w:tcPr>
            <w:tcW w:type="dxa" w:w="1984"/>
            <w:vAlign w:val="center"/>
            <w:tcMar>
              <w:top w:w="100" w:type="dxa"/>
              <w:start w:w="120" w:type="dxa"/>
              <w:bottom w:w="100" w:type="dxa"/>
              <w:end w:w="120" w:type="dxa"/>
            </w:tcMar>
          </w:tcPr>
          <w:p>
            <w:pPr>
              <w:spacing w:after="0" w:line="252" w:lineRule="auto"/>
              <w:jc w:val="left"/>
            </w:pPr>
            <w:r/>
            <w:r>
              <w:rPr>
                <w:rFonts w:ascii="Aptos" w:hAnsi="Aptos"/>
                <w:b w:val="0"/>
                <w:sz w:val="18"/>
              </w:rPr>
              <w:t>IR VCC/GND</w:t>
            </w:r>
          </w:p>
        </w:tc>
        <w:tc>
          <w:tcPr>
            <w:tcW w:type="dxa" w:w="3231"/>
            <w:vAlign w:val="center"/>
            <w:tcMar>
              <w:top w:w="100" w:type="dxa"/>
              <w:start w:w="120" w:type="dxa"/>
              <w:bottom w:w="100" w:type="dxa"/>
              <w:end w:w="120" w:type="dxa"/>
            </w:tcMar>
          </w:tcPr>
          <w:p>
            <w:pPr>
              <w:spacing w:after="0" w:line="252" w:lineRule="auto"/>
              <w:jc w:val="left"/>
            </w:pPr>
            <w:r/>
            <w:r>
              <w:rPr>
                <w:rFonts w:ascii="Aptos" w:hAnsi="Aptos"/>
                <w:b w:val="0"/>
                <w:sz w:val="18"/>
              </w:rPr>
              <w:t>5 V and common GND</w:t>
            </w:r>
          </w:p>
        </w:tc>
        <w:tc>
          <w:tcPr>
            <w:tcW w:type="dxa" w:w="3798"/>
            <w:vAlign w:val="center"/>
            <w:tcMar>
              <w:top w:w="100" w:type="dxa"/>
              <w:start w:w="120" w:type="dxa"/>
              <w:bottom w:w="100" w:type="dxa"/>
              <w:end w:w="120" w:type="dxa"/>
            </w:tcMar>
          </w:tcPr>
          <w:p>
            <w:pPr>
              <w:spacing w:after="0" w:line="252" w:lineRule="auto"/>
              <w:jc w:val="left"/>
            </w:pPr>
            <w:r/>
            <w:r>
              <w:rPr>
                <w:rFonts w:ascii="Aptos" w:hAnsi="Aptos"/>
                <w:b w:val="0"/>
                <w:sz w:val="18"/>
              </w:rPr>
              <w:t>Adjust onboard trimpot if sensor has one.</w:t>
            </w:r>
          </w:p>
        </w:tc>
      </w:tr>
      <w:tr>
        <w:tc>
          <w:tcPr>
            <w:tcW w:type="dxa" w:w="1984"/>
            <w:vAlign w:val="center"/>
            <w:tcMar>
              <w:top w:w="100" w:type="dxa"/>
              <w:start w:w="120" w:type="dxa"/>
              <w:bottom w:w="100" w:type="dxa"/>
              <w:end w:w="120" w:type="dxa"/>
            </w:tcMar>
          </w:tcPr>
          <w:p>
            <w:pPr>
              <w:spacing w:after="0" w:line="252" w:lineRule="auto"/>
              <w:jc w:val="left"/>
            </w:pPr>
            <w:r/>
            <w:r>
              <w:rPr>
                <w:rFonts w:ascii="Aptos" w:hAnsi="Aptos"/>
                <w:b w:val="0"/>
                <w:sz w:val="18"/>
              </w:rPr>
              <w:t>L293D</w:t>
            </w:r>
          </w:p>
        </w:tc>
        <w:tc>
          <w:tcPr>
            <w:tcW w:type="dxa" w:w="3231"/>
            <w:vAlign w:val="center"/>
            <w:tcMar>
              <w:top w:w="100" w:type="dxa"/>
              <w:start w:w="120" w:type="dxa"/>
              <w:bottom w:w="100" w:type="dxa"/>
              <w:end w:w="120" w:type="dxa"/>
            </w:tcMar>
          </w:tcPr>
          <w:p>
            <w:pPr>
              <w:spacing w:after="0" w:line="252" w:lineRule="auto"/>
              <w:jc w:val="left"/>
            </w:pPr>
            <w:r/>
            <w:r>
              <w:rPr>
                <w:rFonts w:ascii="Aptos" w:hAnsi="Aptos"/>
                <w:b w:val="0"/>
                <w:sz w:val="18"/>
              </w:rPr>
              <w:t>Use shared motor pin map</w:t>
            </w:r>
          </w:p>
        </w:tc>
        <w:tc>
          <w:tcPr>
            <w:tcW w:type="dxa" w:w="3798"/>
            <w:vAlign w:val="center"/>
            <w:tcMar>
              <w:top w:w="100" w:type="dxa"/>
              <w:start w:w="120" w:type="dxa"/>
              <w:bottom w:w="100" w:type="dxa"/>
              <w:end w:w="120" w:type="dxa"/>
            </w:tcMar>
          </w:tcPr>
          <w:p>
            <w:pPr>
              <w:spacing w:after="0" w:line="252" w:lineRule="auto"/>
              <w:jc w:val="left"/>
            </w:pPr>
            <w:r/>
            <w:r>
              <w:rPr>
                <w:rFonts w:ascii="Aptos" w:hAnsi="Aptos"/>
                <w:b w:val="0"/>
                <w:sz w:val="18"/>
              </w:rPr>
              <w:t>Lower speed improves tracking.</w:t>
            </w:r>
          </w:p>
        </w:tc>
      </w:tr>
    </w:tbl>
    <w:p/>
    <w:p>
      <w:pPr>
        <w:pStyle w:val="Heading1"/>
        <w:keepNext/>
      </w:pPr>
      <w:r>
        <w:t>7. Configuration D: Bluetooth Rover with Obstacle Guard</w:t>
      </w:r>
    </w:p>
    <w:p>
      <w:pPr>
        <w:spacing w:after="120" w:line="259" w:lineRule="auto"/>
      </w:pPr>
      <w:r>
        <w:rPr>
          <w:rFonts w:ascii="Aptos" w:hAnsi="Aptos"/>
          <w:color w:val="1F2937"/>
          <w:sz w:val="20"/>
        </w:rPr>
        <w:t>This mode combines manual control with safety. The phone still sends commands, but the ultrasonic sensor prevents forward movement when the path is blocked.</w:t>
      </w:r>
    </w:p>
    <w:tbl>
      <w:tblPr>
        <w:tblW w:type="auto" w:w="0"/>
        <w:jc w:val="center"/>
        <w:tblLayout w:type="autofit"/>
        <w:tblLook w:firstColumn="1" w:firstRow="1" w:lastColumn="0" w:lastRow="0" w:noHBand="0" w:noVBand="1" w:val="04A0"/>
        <w:tblBorders>
          <w:top w:val="single" w:sz="6" w:space="0" w:color="CBD5E1"/>
          <w:left w:val="single" w:sz="6" w:space="0" w:color="CBD5E1"/>
          <w:bottom w:val="single" w:sz="6" w:space="0" w:color="CBD5E1"/>
          <w:right w:val="single" w:sz="6" w:space="0" w:color="CBD5E1"/>
          <w:insideH w:val="single" w:sz="6" w:space="0" w:color="CBD5E1"/>
          <w:insideV w:val="single" w:sz="6" w:space="0" w:color="CBD5E1"/>
        </w:tblBorders>
      </w:tblPr>
      <w:tblGrid>
        <w:gridCol w:w="5185"/>
        <w:gridCol w:w="5185"/>
      </w:tblGrid>
      <w:tr>
        <w:trPr>
          <w:tblHeader w:val="true"/>
        </w:trPr>
        <w:tc>
          <w:tcPr>
            <w:tcW w:type="dxa" w:w="2438"/>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Command/event</w:t>
            </w:r>
          </w:p>
        </w:tc>
        <w:tc>
          <w:tcPr>
            <w:tcW w:type="dxa" w:w="6406"/>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Behavior</w:t>
            </w:r>
          </w:p>
        </w:tc>
      </w:tr>
      <w:tr>
        <w:tc>
          <w:tcPr>
            <w:tcW w:type="dxa" w:w="2438"/>
            <w:vAlign w:val="center"/>
            <w:tcMar>
              <w:top w:w="100" w:type="dxa"/>
              <w:start w:w="120" w:type="dxa"/>
              <w:bottom w:w="100" w:type="dxa"/>
              <w:end w:w="120" w:type="dxa"/>
            </w:tcMar>
          </w:tcPr>
          <w:p>
            <w:pPr>
              <w:spacing w:after="0" w:line="252" w:lineRule="auto"/>
              <w:jc w:val="left"/>
            </w:pPr>
            <w:r/>
            <w:r>
              <w:rPr>
                <w:rFonts w:ascii="Aptos" w:hAnsi="Aptos"/>
                <w:b w:val="0"/>
                <w:sz w:val="18"/>
              </w:rPr>
              <w:t>F command and distance clear</w:t>
            </w:r>
          </w:p>
        </w:tc>
        <w:tc>
          <w:tcPr>
            <w:tcW w:type="dxa" w:w="6406"/>
            <w:vAlign w:val="center"/>
            <w:tcMar>
              <w:top w:w="100" w:type="dxa"/>
              <w:start w:w="120" w:type="dxa"/>
              <w:bottom w:w="100" w:type="dxa"/>
              <w:end w:w="120" w:type="dxa"/>
            </w:tcMar>
          </w:tcPr>
          <w:p>
            <w:pPr>
              <w:spacing w:after="0" w:line="252" w:lineRule="auto"/>
              <w:jc w:val="left"/>
            </w:pPr>
            <w:r/>
            <w:r>
              <w:rPr>
                <w:rFonts w:ascii="Aptos" w:hAnsi="Aptos"/>
                <w:b w:val="0"/>
                <w:sz w:val="18"/>
              </w:rPr>
              <w:t>Drive forward.</w:t>
            </w:r>
          </w:p>
        </w:tc>
      </w:tr>
      <w:tr>
        <w:tc>
          <w:tcPr>
            <w:tcW w:type="dxa" w:w="2438"/>
            <w:vAlign w:val="center"/>
            <w:tcMar>
              <w:top w:w="100" w:type="dxa"/>
              <w:start w:w="120" w:type="dxa"/>
              <w:bottom w:w="100" w:type="dxa"/>
              <w:end w:w="120" w:type="dxa"/>
            </w:tcMar>
          </w:tcPr>
          <w:p>
            <w:pPr>
              <w:spacing w:after="0" w:line="252" w:lineRule="auto"/>
              <w:jc w:val="left"/>
            </w:pPr>
            <w:r/>
            <w:r>
              <w:rPr>
                <w:rFonts w:ascii="Aptos" w:hAnsi="Aptos"/>
                <w:b w:val="0"/>
                <w:sz w:val="18"/>
              </w:rPr>
              <w:t>F command and distance below 20-25 cm</w:t>
            </w:r>
          </w:p>
        </w:tc>
        <w:tc>
          <w:tcPr>
            <w:tcW w:type="dxa" w:w="6406"/>
            <w:vAlign w:val="center"/>
            <w:tcMar>
              <w:top w:w="100" w:type="dxa"/>
              <w:start w:w="120" w:type="dxa"/>
              <w:bottom w:w="100" w:type="dxa"/>
              <w:end w:w="120" w:type="dxa"/>
            </w:tcMar>
          </w:tcPr>
          <w:p>
            <w:pPr>
              <w:spacing w:after="0" w:line="252" w:lineRule="auto"/>
              <w:jc w:val="left"/>
            </w:pPr>
            <w:r/>
            <w:r>
              <w:rPr>
                <w:rFonts w:ascii="Aptos" w:hAnsi="Aptos"/>
                <w:b w:val="0"/>
                <w:sz w:val="18"/>
              </w:rPr>
              <w:t>Stop and ignore forward command until clear.</w:t>
            </w:r>
          </w:p>
        </w:tc>
      </w:tr>
      <w:tr>
        <w:tc>
          <w:tcPr>
            <w:tcW w:type="dxa" w:w="2438"/>
            <w:vAlign w:val="center"/>
            <w:tcMar>
              <w:top w:w="100" w:type="dxa"/>
              <w:start w:w="120" w:type="dxa"/>
              <w:bottom w:w="100" w:type="dxa"/>
              <w:end w:w="120" w:type="dxa"/>
            </w:tcMar>
          </w:tcPr>
          <w:p>
            <w:pPr>
              <w:spacing w:after="0" w:line="252" w:lineRule="auto"/>
              <w:jc w:val="left"/>
            </w:pPr>
            <w:r/>
            <w:r>
              <w:rPr>
                <w:rFonts w:ascii="Aptos" w:hAnsi="Aptos"/>
                <w:b w:val="0"/>
                <w:sz w:val="18"/>
              </w:rPr>
              <w:t>L/R command</w:t>
            </w:r>
          </w:p>
        </w:tc>
        <w:tc>
          <w:tcPr>
            <w:tcW w:type="dxa" w:w="6406"/>
            <w:vAlign w:val="center"/>
            <w:tcMar>
              <w:top w:w="100" w:type="dxa"/>
              <w:start w:w="120" w:type="dxa"/>
              <w:bottom w:w="100" w:type="dxa"/>
              <w:end w:w="120" w:type="dxa"/>
            </w:tcMar>
          </w:tcPr>
          <w:p>
            <w:pPr>
              <w:spacing w:after="0" w:line="252" w:lineRule="auto"/>
              <w:jc w:val="left"/>
            </w:pPr>
            <w:r/>
            <w:r>
              <w:rPr>
                <w:rFonts w:ascii="Aptos" w:hAnsi="Aptos"/>
                <w:b w:val="0"/>
                <w:sz w:val="18"/>
              </w:rPr>
              <w:t>Allow turning because turning can clear the obstacle.</w:t>
            </w:r>
          </w:p>
        </w:tc>
      </w:tr>
      <w:tr>
        <w:tc>
          <w:tcPr>
            <w:tcW w:type="dxa" w:w="2438"/>
            <w:vAlign w:val="center"/>
            <w:tcMar>
              <w:top w:w="100" w:type="dxa"/>
              <w:start w:w="120" w:type="dxa"/>
              <w:bottom w:w="100" w:type="dxa"/>
              <w:end w:w="120" w:type="dxa"/>
            </w:tcMar>
          </w:tcPr>
          <w:p>
            <w:pPr>
              <w:spacing w:after="0" w:line="252" w:lineRule="auto"/>
              <w:jc w:val="left"/>
            </w:pPr>
            <w:r/>
            <w:r>
              <w:rPr>
                <w:rFonts w:ascii="Aptos" w:hAnsi="Aptos"/>
                <w:b w:val="0"/>
                <w:sz w:val="18"/>
              </w:rPr>
              <w:t>B command</w:t>
            </w:r>
          </w:p>
        </w:tc>
        <w:tc>
          <w:tcPr>
            <w:tcW w:type="dxa" w:w="6406"/>
            <w:vAlign w:val="center"/>
            <w:tcMar>
              <w:top w:w="100" w:type="dxa"/>
              <w:start w:w="120" w:type="dxa"/>
              <w:bottom w:w="100" w:type="dxa"/>
              <w:end w:w="120" w:type="dxa"/>
            </w:tcMar>
          </w:tcPr>
          <w:p>
            <w:pPr>
              <w:spacing w:after="0" w:line="252" w:lineRule="auto"/>
              <w:jc w:val="left"/>
            </w:pPr>
            <w:r/>
            <w:r>
              <w:rPr>
                <w:rFonts w:ascii="Aptos" w:hAnsi="Aptos"/>
                <w:b w:val="0"/>
                <w:sz w:val="18"/>
              </w:rPr>
              <w:t>Allow reverse movement.</w:t>
            </w:r>
          </w:p>
        </w:tc>
      </w:tr>
      <w:tr>
        <w:tc>
          <w:tcPr>
            <w:tcW w:type="dxa" w:w="2438"/>
            <w:vAlign w:val="center"/>
            <w:tcMar>
              <w:top w:w="100" w:type="dxa"/>
              <w:start w:w="120" w:type="dxa"/>
              <w:bottom w:w="100" w:type="dxa"/>
              <w:end w:w="120" w:type="dxa"/>
            </w:tcMar>
          </w:tcPr>
          <w:p>
            <w:pPr>
              <w:spacing w:after="0" w:line="252" w:lineRule="auto"/>
              <w:jc w:val="left"/>
            </w:pPr>
            <w:r/>
            <w:r>
              <w:rPr>
                <w:rFonts w:ascii="Aptos" w:hAnsi="Aptos"/>
                <w:b w:val="0"/>
                <w:sz w:val="18"/>
              </w:rPr>
              <w:t>S command</w:t>
            </w:r>
          </w:p>
        </w:tc>
        <w:tc>
          <w:tcPr>
            <w:tcW w:type="dxa" w:w="6406"/>
            <w:vAlign w:val="center"/>
            <w:tcMar>
              <w:top w:w="100" w:type="dxa"/>
              <w:start w:w="120" w:type="dxa"/>
              <w:bottom w:w="100" w:type="dxa"/>
              <w:end w:w="120" w:type="dxa"/>
            </w:tcMar>
          </w:tcPr>
          <w:p>
            <w:pPr>
              <w:spacing w:after="0" w:line="252" w:lineRule="auto"/>
              <w:jc w:val="left"/>
            </w:pPr>
            <w:r/>
            <w:r>
              <w:rPr>
                <w:rFonts w:ascii="Aptos" w:hAnsi="Aptos"/>
                <w:b w:val="0"/>
                <w:sz w:val="18"/>
              </w:rPr>
              <w:t>Stop immediately.</w:t>
            </w:r>
          </w:p>
        </w:tc>
      </w:tr>
    </w:tbl>
    <w:p/>
    <w:tbl>
      <w:tblPr>
        <w:tblW w:type="auto" w:w="0"/>
        <w:tblLook w:firstColumn="1" w:firstRow="1" w:lastColumn="0" w:lastRow="0" w:noHBand="0" w:noVBand="1" w:val="04A0"/>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Pr>
      <w:tblGrid>
        <w:gridCol w:w="10370"/>
      </w:tblGrid>
      <w:tr>
        <w:tc>
          <w:tcPr>
            <w:tcW w:type="dxa" w:w="10370"/>
            <w:shd w:fill="DCFCE7"/>
            <w:tcMar>
              <w:top w:w="170" w:type="dxa"/>
              <w:start w:w="180" w:type="dxa"/>
              <w:bottom w:w="170" w:type="dxa"/>
              <w:end w:w="180" w:type="dxa"/>
            </w:tcMar>
          </w:tcPr>
          <w:p>
            <w:pPr>
              <w:spacing w:after="60"/>
            </w:pPr>
            <w:r>
              <w:rPr>
                <w:rFonts w:ascii="Aptos Display" w:hAnsi="Aptos Display"/>
                <w:b/>
                <w:color w:val="1F2937"/>
                <w:sz w:val="23"/>
              </w:rPr>
              <w:t>Why this is useful</w:t>
            </w:r>
          </w:p>
          <w:p>
            <w:pPr>
              <w:spacing w:after="0" w:line="259" w:lineRule="auto"/>
            </w:pPr>
            <w:r>
              <w:rPr>
                <w:rFonts w:ascii="Aptos" w:hAnsi="Aptos"/>
                <w:color w:val="1F2937"/>
                <w:sz w:val="19"/>
              </w:rPr>
              <w:t>Manual Bluetooth rovers often crash during first tests. A simple ultrasonic guard makes the robot safer while still keeping full phone control.</w:t>
            </w:r>
          </w:p>
        </w:tc>
      </w:tr>
    </w:tbl>
    <w:p/>
    <w:p>
      <w:pPr>
        <w:pStyle w:val="Heading1"/>
        <w:keepNext/>
      </w:pPr>
      <w:r>
        <w:t>8. Configuration E: RF Remote Rover</w:t>
      </w:r>
    </w:p>
    <w:p>
      <w:pPr>
        <w:spacing w:after="120" w:line="259" w:lineRule="auto"/>
      </w:pPr>
      <w:r>
        <w:rPr>
          <w:rFonts w:ascii="Aptos" w:hAnsi="Aptos"/>
          <w:color w:val="1F2937"/>
          <w:sz w:val="20"/>
        </w:rPr>
        <w:t>Use the RF module when you want a non-Bluetooth remote experiment. Exact wiring depends on the RF module type. A 433 MHz receiver, for example, normally needs a matching transmitter and a decoding method.</w:t>
      </w:r>
    </w:p>
    <w:tbl>
      <w:tblPr>
        <w:tblW w:type="auto" w:w="0"/>
        <w:jc w:val="center"/>
        <w:tblLayout w:type="autofit"/>
        <w:tblLook w:firstColumn="1" w:firstRow="1" w:lastColumn="0" w:lastRow="0" w:noHBand="0" w:noVBand="1" w:val="04A0"/>
        <w:tblBorders>
          <w:top w:val="single" w:sz="6" w:space="0" w:color="CBD5E1"/>
          <w:left w:val="single" w:sz="6" w:space="0" w:color="CBD5E1"/>
          <w:bottom w:val="single" w:sz="6" w:space="0" w:color="CBD5E1"/>
          <w:right w:val="single" w:sz="6" w:space="0" w:color="CBD5E1"/>
          <w:insideH w:val="single" w:sz="6" w:space="0" w:color="CBD5E1"/>
          <w:insideV w:val="single" w:sz="6" w:space="0" w:color="CBD5E1"/>
        </w:tblBorders>
      </w:tblPr>
      <w:tblGrid>
        <w:gridCol w:w="3457"/>
        <w:gridCol w:w="3457"/>
        <w:gridCol w:w="3457"/>
      </w:tblGrid>
      <w:tr>
        <w:trPr>
          <w:tblHeader w:val="true"/>
        </w:trPr>
        <w:tc>
          <w:tcPr>
            <w:tcW w:type="dxa" w:w="2098"/>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RF option</w:t>
            </w:r>
          </w:p>
        </w:tc>
        <w:tc>
          <w:tcPr>
            <w:tcW w:type="dxa" w:w="3969"/>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How to use it</w:t>
            </w:r>
          </w:p>
        </w:tc>
        <w:tc>
          <w:tcPr>
            <w:tcW w:type="dxa" w:w="2778"/>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Support needed</w:t>
            </w:r>
          </w:p>
        </w:tc>
      </w:tr>
      <w:tr>
        <w:tc>
          <w:tcPr>
            <w:tcW w:type="dxa" w:w="2098"/>
            <w:vAlign w:val="center"/>
            <w:tcMar>
              <w:top w:w="100" w:type="dxa"/>
              <w:start w:w="120" w:type="dxa"/>
              <w:bottom w:w="100" w:type="dxa"/>
              <w:end w:w="120" w:type="dxa"/>
            </w:tcMar>
          </w:tcPr>
          <w:p>
            <w:pPr>
              <w:spacing w:after="0" w:line="252" w:lineRule="auto"/>
              <w:jc w:val="left"/>
            </w:pPr>
            <w:r/>
            <w:r>
              <w:rPr>
                <w:rFonts w:ascii="Aptos" w:hAnsi="Aptos"/>
                <w:b w:val="0"/>
                <w:sz w:val="18"/>
              </w:rPr>
              <w:t>Simple data receiver</w:t>
            </w:r>
          </w:p>
        </w:tc>
        <w:tc>
          <w:tcPr>
            <w:tcW w:type="dxa" w:w="3969"/>
            <w:vAlign w:val="center"/>
            <w:tcMar>
              <w:top w:w="100" w:type="dxa"/>
              <w:start w:w="120" w:type="dxa"/>
              <w:bottom w:w="100" w:type="dxa"/>
              <w:end w:w="120" w:type="dxa"/>
            </w:tcMar>
          </w:tcPr>
          <w:p>
            <w:pPr>
              <w:spacing w:after="0" w:line="252" w:lineRule="auto"/>
              <w:jc w:val="left"/>
            </w:pPr>
            <w:r/>
            <w:r>
              <w:rPr>
                <w:rFonts w:ascii="Aptos" w:hAnsi="Aptos"/>
                <w:b w:val="0"/>
                <w:sz w:val="18"/>
              </w:rPr>
              <w:t>Read data pin on one controller input and map decoded commands to movement.</w:t>
            </w:r>
          </w:p>
        </w:tc>
        <w:tc>
          <w:tcPr>
            <w:tcW w:type="dxa" w:w="2778"/>
            <w:vAlign w:val="center"/>
            <w:tcMar>
              <w:top w:w="100" w:type="dxa"/>
              <w:start w:w="120" w:type="dxa"/>
              <w:bottom w:w="100" w:type="dxa"/>
              <w:end w:w="120" w:type="dxa"/>
            </w:tcMar>
          </w:tcPr>
          <w:p>
            <w:pPr>
              <w:spacing w:after="0" w:line="252" w:lineRule="auto"/>
              <w:jc w:val="left"/>
            </w:pPr>
            <w:r/>
            <w:r>
              <w:rPr>
                <w:rFonts w:ascii="Aptos" w:hAnsi="Aptos"/>
                <w:b w:val="0"/>
                <w:sz w:val="18"/>
              </w:rPr>
              <w:t>Compatible transmitter and firmware library.</w:t>
            </w:r>
          </w:p>
        </w:tc>
      </w:tr>
      <w:tr>
        <w:tc>
          <w:tcPr>
            <w:tcW w:type="dxa" w:w="2098"/>
            <w:vAlign w:val="center"/>
            <w:tcMar>
              <w:top w:w="100" w:type="dxa"/>
              <w:start w:w="120" w:type="dxa"/>
              <w:bottom w:w="100" w:type="dxa"/>
              <w:end w:w="120" w:type="dxa"/>
            </w:tcMar>
          </w:tcPr>
          <w:p>
            <w:pPr>
              <w:spacing w:after="0" w:line="252" w:lineRule="auto"/>
              <w:jc w:val="left"/>
            </w:pPr>
            <w:r/>
            <w:r>
              <w:rPr>
                <w:rFonts w:ascii="Aptos" w:hAnsi="Aptos"/>
                <w:b w:val="0"/>
                <w:sz w:val="18"/>
              </w:rPr>
              <w:t>4-channel RF decoder board</w:t>
            </w:r>
          </w:p>
        </w:tc>
        <w:tc>
          <w:tcPr>
            <w:tcW w:type="dxa" w:w="3969"/>
            <w:vAlign w:val="center"/>
            <w:tcMar>
              <w:top w:w="100" w:type="dxa"/>
              <w:start w:w="120" w:type="dxa"/>
              <w:bottom w:w="100" w:type="dxa"/>
              <w:end w:w="120" w:type="dxa"/>
            </w:tcMar>
          </w:tcPr>
          <w:p>
            <w:pPr>
              <w:spacing w:after="0" w:line="252" w:lineRule="auto"/>
              <w:jc w:val="left"/>
            </w:pPr>
            <w:r/>
            <w:r>
              <w:rPr>
                <w:rFonts w:ascii="Aptos" w:hAnsi="Aptos"/>
                <w:b w:val="0"/>
                <w:sz w:val="18"/>
              </w:rPr>
              <w:t>Map channel outputs to forward, reverse, left, right.</w:t>
            </w:r>
          </w:p>
        </w:tc>
        <w:tc>
          <w:tcPr>
            <w:tcW w:type="dxa" w:w="2778"/>
            <w:vAlign w:val="center"/>
            <w:tcMar>
              <w:top w:w="100" w:type="dxa"/>
              <w:start w:w="120" w:type="dxa"/>
              <w:bottom w:w="100" w:type="dxa"/>
              <w:end w:w="120" w:type="dxa"/>
            </w:tcMar>
          </w:tcPr>
          <w:p>
            <w:pPr>
              <w:spacing w:after="0" w:line="252" w:lineRule="auto"/>
              <w:jc w:val="left"/>
            </w:pPr>
            <w:r/>
            <w:r>
              <w:rPr>
                <w:rFonts w:ascii="Aptos" w:hAnsi="Aptos"/>
                <w:b w:val="0"/>
                <w:sz w:val="18"/>
              </w:rPr>
              <w:t>Encoder/decoder pair or board with digital outputs.</w:t>
            </w:r>
          </w:p>
        </w:tc>
      </w:tr>
      <w:tr>
        <w:tc>
          <w:tcPr>
            <w:tcW w:type="dxa" w:w="2098"/>
            <w:vAlign w:val="center"/>
            <w:tcMar>
              <w:top w:w="100" w:type="dxa"/>
              <w:start w:w="120" w:type="dxa"/>
              <w:bottom w:w="100" w:type="dxa"/>
              <w:end w:w="120" w:type="dxa"/>
            </w:tcMar>
          </w:tcPr>
          <w:p>
            <w:pPr>
              <w:spacing w:after="0" w:line="252" w:lineRule="auto"/>
              <w:jc w:val="left"/>
            </w:pPr>
            <w:r/>
            <w:r>
              <w:rPr>
                <w:rFonts w:ascii="Aptos" w:hAnsi="Aptos"/>
                <w:b w:val="0"/>
                <w:sz w:val="18"/>
              </w:rPr>
              <w:t>Telemetry experiment</w:t>
            </w:r>
          </w:p>
        </w:tc>
        <w:tc>
          <w:tcPr>
            <w:tcW w:type="dxa" w:w="3969"/>
            <w:vAlign w:val="center"/>
            <w:tcMar>
              <w:top w:w="100" w:type="dxa"/>
              <w:start w:w="120" w:type="dxa"/>
              <w:bottom w:w="100" w:type="dxa"/>
              <w:end w:w="120" w:type="dxa"/>
            </w:tcMar>
          </w:tcPr>
          <w:p>
            <w:pPr>
              <w:spacing w:after="0" w:line="252" w:lineRule="auto"/>
              <w:jc w:val="left"/>
            </w:pPr>
            <w:r/>
            <w:r>
              <w:rPr>
                <w:rFonts w:ascii="Aptos" w:hAnsi="Aptos"/>
                <w:b w:val="0"/>
                <w:sz w:val="18"/>
              </w:rPr>
              <w:t>Send sensor state to a paired receiver station.</w:t>
            </w:r>
          </w:p>
        </w:tc>
        <w:tc>
          <w:tcPr>
            <w:tcW w:type="dxa" w:w="2778"/>
            <w:vAlign w:val="center"/>
            <w:tcMar>
              <w:top w:w="100" w:type="dxa"/>
              <w:start w:w="120" w:type="dxa"/>
              <w:bottom w:w="100" w:type="dxa"/>
              <w:end w:w="120" w:type="dxa"/>
            </w:tcMar>
          </w:tcPr>
          <w:p>
            <w:pPr>
              <w:spacing w:after="0" w:line="252" w:lineRule="auto"/>
              <w:jc w:val="left"/>
            </w:pPr>
            <w:r/>
            <w:r>
              <w:rPr>
                <w:rFonts w:ascii="Aptos" w:hAnsi="Aptos"/>
                <w:b w:val="0"/>
                <w:sz w:val="18"/>
              </w:rPr>
              <w:t>Second controller/transmitter setup.</w:t>
            </w:r>
          </w:p>
        </w:tc>
      </w:tr>
    </w:tbl>
    <w:p/>
    <w:p>
      <w:pPr>
        <w:pStyle w:val="ListBullet"/>
        <w:spacing w:after="60"/>
      </w:pPr>
      <w:r>
        <w:t>Keep RF and HC-05 modes separate during first tests to avoid pin conflicts.</w:t>
      </w:r>
    </w:p>
    <w:p>
      <w:pPr>
        <w:pStyle w:val="ListBullet"/>
        <w:spacing w:after="60"/>
      </w:pPr>
      <w:r>
        <w:t>RF range improves with the correct antenna length for the module frequency.</w:t>
      </w:r>
    </w:p>
    <w:p>
      <w:pPr>
        <w:pStyle w:val="ListBullet"/>
        <w:spacing w:after="60"/>
      </w:pPr>
      <w:r>
        <w:t>If the RF module is only a bare transmitter or receiver, it is not a complete remote-control system by itself.</w:t>
      </w:r>
    </w:p>
    <w:p>
      <w:pPr>
        <w:pStyle w:val="Heading1"/>
        <w:keepNext/>
      </w:pPr>
      <w:r>
        <w:t>9. Configuration F: Multi-Mode Learning Robot</w:t>
      </w:r>
    </w:p>
    <w:p>
      <w:pPr>
        <w:spacing w:after="120" w:line="259" w:lineRule="auto"/>
      </w:pPr>
      <w:r>
        <w:rPr>
          <w:rFonts w:ascii="Aptos" w:hAnsi="Aptos"/>
          <w:color w:val="1F2937"/>
          <w:sz w:val="20"/>
        </w:rPr>
        <w:t>This final configuration uses the same chassis and all listed sensor modules as a reusable learning platform. The controller firmware selects one operating mode at startup or by Bluetooth command.</w:t>
      </w:r>
    </w:p>
    <w:tbl>
      <w:tblPr>
        <w:tblW w:type="auto" w:w="0"/>
        <w:jc w:val="center"/>
        <w:tblLayout w:type="autofit"/>
        <w:tblLook w:firstColumn="1" w:firstRow="1" w:lastColumn="0" w:lastRow="0" w:noHBand="0" w:noVBand="1" w:val="04A0"/>
        <w:tblBorders>
          <w:top w:val="single" w:sz="6" w:space="0" w:color="CBD5E1"/>
          <w:left w:val="single" w:sz="6" w:space="0" w:color="CBD5E1"/>
          <w:bottom w:val="single" w:sz="6" w:space="0" w:color="CBD5E1"/>
          <w:right w:val="single" w:sz="6" w:space="0" w:color="CBD5E1"/>
          <w:insideH w:val="single" w:sz="6" w:space="0" w:color="CBD5E1"/>
          <w:insideV w:val="single" w:sz="6" w:space="0" w:color="CBD5E1"/>
        </w:tblBorders>
      </w:tblPr>
      <w:tblGrid>
        <w:gridCol w:w="3457"/>
        <w:gridCol w:w="3457"/>
        <w:gridCol w:w="3457"/>
      </w:tblGrid>
      <w:tr>
        <w:trPr>
          <w:tblHeader w:val="true"/>
        </w:trPr>
        <w:tc>
          <w:tcPr>
            <w:tcW w:type="dxa" w:w="2041"/>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Mode</w:t>
            </w:r>
          </w:p>
        </w:tc>
        <w:tc>
          <w:tcPr>
            <w:tcW w:type="dxa" w:w="3402"/>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Main modules active</w:t>
            </w:r>
          </w:p>
        </w:tc>
        <w:tc>
          <w:tcPr>
            <w:tcW w:type="dxa" w:w="3402"/>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Best classroom/demo use</w:t>
            </w:r>
          </w:p>
        </w:tc>
      </w:tr>
      <w:tr>
        <w:tc>
          <w:tcPr>
            <w:tcW w:type="dxa" w:w="2041"/>
            <w:vAlign w:val="center"/>
            <w:tcMar>
              <w:top w:w="100" w:type="dxa"/>
              <w:start w:w="120" w:type="dxa"/>
              <w:bottom w:w="100" w:type="dxa"/>
              <w:end w:w="120" w:type="dxa"/>
            </w:tcMar>
          </w:tcPr>
          <w:p>
            <w:pPr>
              <w:spacing w:after="0" w:line="252" w:lineRule="auto"/>
              <w:jc w:val="left"/>
            </w:pPr>
            <w:r/>
            <w:r>
              <w:rPr>
                <w:rFonts w:ascii="Aptos" w:hAnsi="Aptos"/>
                <w:b w:val="0"/>
                <w:sz w:val="18"/>
              </w:rPr>
              <w:t>Bluetooth RC</w:t>
            </w:r>
          </w:p>
        </w:tc>
        <w:tc>
          <w:tcPr>
            <w:tcW w:type="dxa" w:w="3402"/>
            <w:vAlign w:val="center"/>
            <w:tcMar>
              <w:top w:w="100" w:type="dxa"/>
              <w:start w:w="120" w:type="dxa"/>
              <w:bottom w:w="100" w:type="dxa"/>
              <w:end w:w="120" w:type="dxa"/>
            </w:tcMar>
          </w:tcPr>
          <w:p>
            <w:pPr>
              <w:spacing w:after="0" w:line="252" w:lineRule="auto"/>
              <w:jc w:val="left"/>
            </w:pPr>
            <w:r/>
            <w:r>
              <w:rPr>
                <w:rFonts w:ascii="Aptos" w:hAnsi="Aptos"/>
                <w:b w:val="0"/>
                <w:sz w:val="18"/>
              </w:rPr>
              <w:t>HC-05 + L293D + BO motors</w:t>
            </w:r>
          </w:p>
        </w:tc>
        <w:tc>
          <w:tcPr>
            <w:tcW w:type="dxa" w:w="3402"/>
            <w:vAlign w:val="center"/>
            <w:tcMar>
              <w:top w:w="100" w:type="dxa"/>
              <w:start w:w="120" w:type="dxa"/>
              <w:bottom w:w="100" w:type="dxa"/>
              <w:end w:w="120" w:type="dxa"/>
            </w:tcMar>
          </w:tcPr>
          <w:p>
            <w:pPr>
              <w:spacing w:after="0" w:line="252" w:lineRule="auto"/>
              <w:jc w:val="left"/>
            </w:pPr>
            <w:r/>
            <w:r>
              <w:rPr>
                <w:rFonts w:ascii="Aptos" w:hAnsi="Aptos"/>
                <w:b w:val="0"/>
                <w:sz w:val="18"/>
              </w:rPr>
              <w:t>Manual control and motor-driver learning.</w:t>
            </w:r>
          </w:p>
        </w:tc>
      </w:tr>
      <w:tr>
        <w:tc>
          <w:tcPr>
            <w:tcW w:type="dxa" w:w="2041"/>
            <w:vAlign w:val="center"/>
            <w:tcMar>
              <w:top w:w="100" w:type="dxa"/>
              <w:start w:w="120" w:type="dxa"/>
              <w:bottom w:w="100" w:type="dxa"/>
              <w:end w:w="120" w:type="dxa"/>
            </w:tcMar>
          </w:tcPr>
          <w:p>
            <w:pPr>
              <w:spacing w:after="0" w:line="252" w:lineRule="auto"/>
              <w:jc w:val="left"/>
            </w:pPr>
            <w:r/>
            <w:r>
              <w:rPr>
                <w:rFonts w:ascii="Aptos" w:hAnsi="Aptos"/>
                <w:b w:val="0"/>
                <w:sz w:val="18"/>
              </w:rPr>
              <w:t>Obstacle avoider</w:t>
            </w:r>
          </w:p>
        </w:tc>
        <w:tc>
          <w:tcPr>
            <w:tcW w:type="dxa" w:w="3402"/>
            <w:vAlign w:val="center"/>
            <w:tcMar>
              <w:top w:w="100" w:type="dxa"/>
              <w:start w:w="120" w:type="dxa"/>
              <w:bottom w:w="100" w:type="dxa"/>
              <w:end w:w="120" w:type="dxa"/>
            </w:tcMar>
          </w:tcPr>
          <w:p>
            <w:pPr>
              <w:spacing w:after="0" w:line="252" w:lineRule="auto"/>
              <w:jc w:val="left"/>
            </w:pPr>
            <w:r/>
            <w:r>
              <w:rPr>
                <w:rFonts w:ascii="Aptos" w:hAnsi="Aptos"/>
                <w:b w:val="0"/>
                <w:sz w:val="18"/>
              </w:rPr>
              <w:t>Ultrasonic + servo + L293D</w:t>
            </w:r>
          </w:p>
        </w:tc>
        <w:tc>
          <w:tcPr>
            <w:tcW w:type="dxa" w:w="3402"/>
            <w:vAlign w:val="center"/>
            <w:tcMar>
              <w:top w:w="100" w:type="dxa"/>
              <w:start w:w="120" w:type="dxa"/>
              <w:bottom w:w="100" w:type="dxa"/>
              <w:end w:w="120" w:type="dxa"/>
            </w:tcMar>
          </w:tcPr>
          <w:p>
            <w:pPr>
              <w:spacing w:after="0" w:line="252" w:lineRule="auto"/>
              <w:jc w:val="left"/>
            </w:pPr>
            <w:r/>
            <w:r>
              <w:rPr>
                <w:rFonts w:ascii="Aptos" w:hAnsi="Aptos"/>
                <w:b w:val="0"/>
                <w:sz w:val="18"/>
              </w:rPr>
              <w:t>Autonomous decision making.</w:t>
            </w:r>
          </w:p>
        </w:tc>
      </w:tr>
      <w:tr>
        <w:tc>
          <w:tcPr>
            <w:tcW w:type="dxa" w:w="2041"/>
            <w:vAlign w:val="center"/>
            <w:tcMar>
              <w:top w:w="100" w:type="dxa"/>
              <w:start w:w="120" w:type="dxa"/>
              <w:bottom w:w="100" w:type="dxa"/>
              <w:end w:w="120" w:type="dxa"/>
            </w:tcMar>
          </w:tcPr>
          <w:p>
            <w:pPr>
              <w:spacing w:after="0" w:line="252" w:lineRule="auto"/>
              <w:jc w:val="left"/>
            </w:pPr>
            <w:r/>
            <w:r>
              <w:rPr>
                <w:rFonts w:ascii="Aptos" w:hAnsi="Aptos"/>
                <w:b w:val="0"/>
                <w:sz w:val="18"/>
              </w:rPr>
              <w:t>Line follower</w:t>
            </w:r>
          </w:p>
        </w:tc>
        <w:tc>
          <w:tcPr>
            <w:tcW w:type="dxa" w:w="3402"/>
            <w:vAlign w:val="center"/>
            <w:tcMar>
              <w:top w:w="100" w:type="dxa"/>
              <w:start w:w="120" w:type="dxa"/>
              <w:bottom w:w="100" w:type="dxa"/>
              <w:end w:w="120" w:type="dxa"/>
            </w:tcMar>
          </w:tcPr>
          <w:p>
            <w:pPr>
              <w:spacing w:after="0" w:line="252" w:lineRule="auto"/>
              <w:jc w:val="left"/>
            </w:pPr>
            <w:r/>
            <w:r>
              <w:rPr>
                <w:rFonts w:ascii="Aptos" w:hAnsi="Aptos"/>
                <w:b w:val="0"/>
                <w:sz w:val="18"/>
              </w:rPr>
              <w:t>2 IR sensors + L293D</w:t>
            </w:r>
          </w:p>
        </w:tc>
        <w:tc>
          <w:tcPr>
            <w:tcW w:type="dxa" w:w="3402"/>
            <w:vAlign w:val="center"/>
            <w:tcMar>
              <w:top w:w="100" w:type="dxa"/>
              <w:start w:w="120" w:type="dxa"/>
              <w:bottom w:w="100" w:type="dxa"/>
              <w:end w:w="120" w:type="dxa"/>
            </w:tcMar>
          </w:tcPr>
          <w:p>
            <w:pPr>
              <w:spacing w:after="0" w:line="252" w:lineRule="auto"/>
              <w:jc w:val="left"/>
            </w:pPr>
            <w:r/>
            <w:r>
              <w:rPr>
                <w:rFonts w:ascii="Aptos" w:hAnsi="Aptos"/>
                <w:b w:val="0"/>
                <w:sz w:val="18"/>
              </w:rPr>
              <w:t>Feedback control and sensor calibration.</w:t>
            </w:r>
          </w:p>
        </w:tc>
      </w:tr>
      <w:tr>
        <w:tc>
          <w:tcPr>
            <w:tcW w:type="dxa" w:w="2041"/>
            <w:vAlign w:val="center"/>
            <w:tcMar>
              <w:top w:w="100" w:type="dxa"/>
              <w:start w:w="120" w:type="dxa"/>
              <w:bottom w:w="100" w:type="dxa"/>
              <w:end w:w="120" w:type="dxa"/>
            </w:tcMar>
          </w:tcPr>
          <w:p>
            <w:pPr>
              <w:spacing w:after="0" w:line="252" w:lineRule="auto"/>
              <w:jc w:val="left"/>
            </w:pPr>
            <w:r/>
            <w:r>
              <w:rPr>
                <w:rFonts w:ascii="Aptos" w:hAnsi="Aptos"/>
                <w:b w:val="0"/>
                <w:sz w:val="18"/>
              </w:rPr>
              <w:t>Guarded Bluetooth</w:t>
            </w:r>
          </w:p>
        </w:tc>
        <w:tc>
          <w:tcPr>
            <w:tcW w:type="dxa" w:w="3402"/>
            <w:vAlign w:val="center"/>
            <w:tcMar>
              <w:top w:w="100" w:type="dxa"/>
              <w:start w:w="120" w:type="dxa"/>
              <w:bottom w:w="100" w:type="dxa"/>
              <w:end w:w="120" w:type="dxa"/>
            </w:tcMar>
          </w:tcPr>
          <w:p>
            <w:pPr>
              <w:spacing w:after="0" w:line="252" w:lineRule="auto"/>
              <w:jc w:val="left"/>
            </w:pPr>
            <w:r/>
            <w:r>
              <w:rPr>
                <w:rFonts w:ascii="Aptos" w:hAnsi="Aptos"/>
                <w:b w:val="0"/>
                <w:sz w:val="18"/>
              </w:rPr>
              <w:t>HC-05 + ultrasonic + L293D</w:t>
            </w:r>
          </w:p>
        </w:tc>
        <w:tc>
          <w:tcPr>
            <w:tcW w:type="dxa" w:w="3402"/>
            <w:vAlign w:val="center"/>
            <w:tcMar>
              <w:top w:w="100" w:type="dxa"/>
              <w:start w:w="120" w:type="dxa"/>
              <w:bottom w:w="100" w:type="dxa"/>
              <w:end w:w="120" w:type="dxa"/>
            </w:tcMar>
          </w:tcPr>
          <w:p>
            <w:pPr>
              <w:spacing w:after="0" w:line="252" w:lineRule="auto"/>
              <w:jc w:val="left"/>
            </w:pPr>
            <w:r/>
            <w:r>
              <w:rPr>
                <w:rFonts w:ascii="Aptos" w:hAnsi="Aptos"/>
                <w:b w:val="0"/>
                <w:sz w:val="18"/>
              </w:rPr>
              <w:t>Human command with safety override.</w:t>
            </w:r>
          </w:p>
        </w:tc>
      </w:tr>
      <w:tr>
        <w:tc>
          <w:tcPr>
            <w:tcW w:type="dxa" w:w="2041"/>
            <w:vAlign w:val="center"/>
            <w:tcMar>
              <w:top w:w="100" w:type="dxa"/>
              <w:start w:w="120" w:type="dxa"/>
              <w:bottom w:w="100" w:type="dxa"/>
              <w:end w:w="120" w:type="dxa"/>
            </w:tcMar>
          </w:tcPr>
          <w:p>
            <w:pPr>
              <w:spacing w:after="0" w:line="252" w:lineRule="auto"/>
              <w:jc w:val="left"/>
            </w:pPr>
            <w:r/>
            <w:r>
              <w:rPr>
                <w:rFonts w:ascii="Aptos" w:hAnsi="Aptos"/>
                <w:b w:val="0"/>
                <w:sz w:val="18"/>
              </w:rPr>
              <w:t>RF remote</w:t>
            </w:r>
          </w:p>
        </w:tc>
        <w:tc>
          <w:tcPr>
            <w:tcW w:type="dxa" w:w="3402"/>
            <w:vAlign w:val="center"/>
            <w:tcMar>
              <w:top w:w="100" w:type="dxa"/>
              <w:start w:w="120" w:type="dxa"/>
              <w:bottom w:w="100" w:type="dxa"/>
              <w:end w:w="120" w:type="dxa"/>
            </w:tcMar>
          </w:tcPr>
          <w:p>
            <w:pPr>
              <w:spacing w:after="0" w:line="252" w:lineRule="auto"/>
              <w:jc w:val="left"/>
            </w:pPr>
            <w:r/>
            <w:r>
              <w:rPr>
                <w:rFonts w:ascii="Aptos" w:hAnsi="Aptos"/>
                <w:b w:val="0"/>
                <w:sz w:val="18"/>
              </w:rPr>
              <w:t>RF module + L293D</w:t>
            </w:r>
          </w:p>
        </w:tc>
        <w:tc>
          <w:tcPr>
            <w:tcW w:type="dxa" w:w="3402"/>
            <w:vAlign w:val="center"/>
            <w:tcMar>
              <w:top w:w="100" w:type="dxa"/>
              <w:start w:w="120" w:type="dxa"/>
              <w:bottom w:w="100" w:type="dxa"/>
              <w:end w:w="120" w:type="dxa"/>
            </w:tcMar>
          </w:tcPr>
          <w:p>
            <w:pPr>
              <w:spacing w:after="0" w:line="252" w:lineRule="auto"/>
              <w:jc w:val="left"/>
            </w:pPr>
            <w:r/>
            <w:r>
              <w:rPr>
                <w:rFonts w:ascii="Aptos" w:hAnsi="Aptos"/>
                <w:b w:val="0"/>
                <w:sz w:val="18"/>
              </w:rPr>
              <w:t>Wireless communication comparison.</w:t>
            </w:r>
          </w:p>
        </w:tc>
      </w:tr>
    </w:tbl>
    <w:p/>
    <w:p>
      <w:pPr>
        <w:pStyle w:val="Heading1"/>
        <w:keepNext/>
      </w:pPr>
      <w:r>
        <w:t>10. Starter Firmware Structure</w:t>
      </w:r>
    </w:p>
    <w:p>
      <w:pPr>
        <w:spacing w:after="120" w:line="259" w:lineRule="auto"/>
      </w:pPr>
      <w:r>
        <w:rPr>
          <w:rFonts w:ascii="Aptos" w:hAnsi="Aptos"/>
          <w:color w:val="1F2937"/>
          <w:sz w:val="20"/>
        </w:rPr>
        <w:t>The exact sketch depends on the controller board, but the structure is stable. Keep motor functions separate so every mode can reuse the same drive commands.</w:t>
      </w:r>
    </w:p>
    <w:tbl>
      <w:tblPr>
        <w:tblW w:type="auto" w:w="0"/>
        <w:jc w:val="center"/>
        <w:tblLayout w:type="autofit"/>
        <w:tblLook w:firstColumn="1" w:firstRow="1" w:lastColumn="0" w:lastRow="0" w:noHBand="0" w:noVBand="1" w:val="04A0"/>
        <w:tblBorders>
          <w:top w:val="single" w:sz="6" w:space="0" w:color="CBD5E1"/>
          <w:left w:val="single" w:sz="6" w:space="0" w:color="CBD5E1"/>
          <w:bottom w:val="single" w:sz="6" w:space="0" w:color="CBD5E1"/>
          <w:right w:val="single" w:sz="6" w:space="0" w:color="CBD5E1"/>
          <w:insideH w:val="single" w:sz="6" w:space="0" w:color="CBD5E1"/>
          <w:insideV w:val="single" w:sz="6" w:space="0" w:color="CBD5E1"/>
        </w:tblBorders>
      </w:tblPr>
      <w:tblGrid>
        <w:gridCol w:w="10370"/>
      </w:tblGrid>
      <w:tr>
        <w:trPr>
          <w:tblHeader w:val="true"/>
        </w:trPr>
        <w:tc>
          <w:tcPr>
            <w:tcW w:type="dxa" w:w="8957"/>
            <w:shd w:fill="1E3A8A"/>
            <w:vAlign w:val="center"/>
            <w:tcMar>
              <w:top w:w="100" w:type="dxa"/>
              <w:start w:w="120" w:type="dxa"/>
              <w:bottom w:w="100" w:type="dxa"/>
              <w:end w:w="120" w:type="dxa"/>
            </w:tcMar>
          </w:tcPr>
          <w:p>
            <w:pPr>
              <w:spacing w:after="0" w:line="252" w:lineRule="auto"/>
              <w:jc w:val="left"/>
            </w:pPr>
            <w:r>
              <w:rPr>
                <w:rFonts w:ascii="Consolas" w:hAnsi="Consolas"/>
                <w:b/>
                <w:color w:val="FFFFFF"/>
              </w:rPr>
            </w:r>
            <w:r>
              <w:rPr>
                <w:rFonts w:ascii="Consolas" w:hAnsi="Consolas"/>
                <w:b/>
                <w:color w:val="FFFFFF"/>
                <w:sz w:val="18"/>
              </w:rPr>
              <w:t>setup(): initialize motor pins, serial/Bluetooth, sensors, and servo</w:t>
            </w:r>
          </w:p>
        </w:tc>
      </w:tr>
      <w:tr>
        <w:tc>
          <w:tcPr>
            <w:tcW w:type="dxa" w:w="8957"/>
            <w:shd w:fill="FFFFFF"/>
            <w:vAlign w:val="center"/>
            <w:tcMar>
              <w:top w:w="100" w:type="dxa"/>
              <w:start w:w="120" w:type="dxa"/>
              <w:bottom w:w="100" w:type="dxa"/>
              <w:end w:w="120" w:type="dxa"/>
            </w:tcMar>
          </w:tcPr>
          <w:p>
            <w:pPr>
              <w:spacing w:after="0" w:line="252" w:lineRule="auto"/>
              <w:jc w:val="left"/>
            </w:pPr>
            <w:r>
              <w:rPr>
                <w:rFonts w:ascii="Consolas" w:hAnsi="Consolas"/>
              </w:rPr>
            </w:r>
            <w:r>
              <w:rPr>
                <w:rFonts w:ascii="Consolas" w:hAnsi="Consolas"/>
                <w:b w:val="0"/>
                <w:sz w:val="18"/>
              </w:rPr>
              <w:t>loop(): read selected mode</w:t>
            </w:r>
          </w:p>
        </w:tc>
      </w:tr>
      <w:tr>
        <w:tc>
          <w:tcPr>
            <w:tcW w:type="dxa" w:w="8957"/>
            <w:shd w:fill="F8FAFC"/>
            <w:vAlign w:val="center"/>
            <w:tcMar>
              <w:top w:w="100" w:type="dxa"/>
              <w:start w:w="120" w:type="dxa"/>
              <w:bottom w:w="100" w:type="dxa"/>
              <w:end w:w="120" w:type="dxa"/>
            </w:tcMar>
          </w:tcPr>
          <w:p>
            <w:pPr>
              <w:spacing w:after="0" w:line="252" w:lineRule="auto"/>
              <w:jc w:val="left"/>
            </w:pPr>
            <w:r>
              <w:rPr>
                <w:rFonts w:ascii="Consolas" w:hAnsi="Consolas"/>
              </w:rPr>
            </w:r>
            <w:r>
              <w:rPr>
                <w:rFonts w:ascii="Consolas" w:hAnsi="Consolas"/>
                <w:b w:val="0"/>
                <w:sz w:val="18"/>
              </w:rPr>
              <w:t>if mode == Bluetooth: read command F/B/L/R/S and call motor functions</w:t>
            </w:r>
          </w:p>
        </w:tc>
      </w:tr>
      <w:tr>
        <w:tc>
          <w:tcPr>
            <w:tcW w:type="dxa" w:w="8957"/>
            <w:shd w:fill="FFFFFF"/>
            <w:vAlign w:val="center"/>
            <w:tcMar>
              <w:top w:w="100" w:type="dxa"/>
              <w:start w:w="120" w:type="dxa"/>
              <w:bottom w:w="100" w:type="dxa"/>
              <w:end w:w="120" w:type="dxa"/>
            </w:tcMar>
          </w:tcPr>
          <w:p>
            <w:pPr>
              <w:spacing w:after="0" w:line="252" w:lineRule="auto"/>
              <w:jc w:val="left"/>
            </w:pPr>
            <w:r>
              <w:rPr>
                <w:rFonts w:ascii="Consolas" w:hAnsi="Consolas"/>
              </w:rPr>
            </w:r>
            <w:r>
              <w:rPr>
                <w:rFonts w:ascii="Consolas" w:hAnsi="Consolas"/>
                <w:b w:val="0"/>
                <w:sz w:val="18"/>
              </w:rPr>
              <w:t>if mode == Obstacle: measure distance, scan servo, choose turn</w:t>
            </w:r>
          </w:p>
        </w:tc>
      </w:tr>
      <w:tr>
        <w:tc>
          <w:tcPr>
            <w:tcW w:type="dxa" w:w="8957"/>
            <w:shd w:fill="F8FAFC"/>
            <w:vAlign w:val="center"/>
            <w:tcMar>
              <w:top w:w="100" w:type="dxa"/>
              <w:start w:w="120" w:type="dxa"/>
              <w:bottom w:w="100" w:type="dxa"/>
              <w:end w:w="120" w:type="dxa"/>
            </w:tcMar>
          </w:tcPr>
          <w:p>
            <w:pPr>
              <w:spacing w:after="0" w:line="252" w:lineRule="auto"/>
              <w:jc w:val="left"/>
            </w:pPr>
            <w:r>
              <w:rPr>
                <w:rFonts w:ascii="Consolas" w:hAnsi="Consolas"/>
              </w:rPr>
            </w:r>
            <w:r>
              <w:rPr>
                <w:rFonts w:ascii="Consolas" w:hAnsi="Consolas"/>
                <w:b w:val="0"/>
                <w:sz w:val="18"/>
              </w:rPr>
              <w:t>if mode == LineFollower: read left/right IR and correct motor speeds</w:t>
            </w:r>
          </w:p>
        </w:tc>
      </w:tr>
      <w:tr>
        <w:tc>
          <w:tcPr>
            <w:tcW w:type="dxa" w:w="8957"/>
            <w:shd w:fill="FFFFFF"/>
            <w:vAlign w:val="center"/>
            <w:tcMar>
              <w:top w:w="100" w:type="dxa"/>
              <w:start w:w="120" w:type="dxa"/>
              <w:bottom w:w="100" w:type="dxa"/>
              <w:end w:w="120" w:type="dxa"/>
            </w:tcMar>
          </w:tcPr>
          <w:p>
            <w:pPr>
              <w:spacing w:after="0" w:line="252" w:lineRule="auto"/>
              <w:jc w:val="left"/>
            </w:pPr>
            <w:r>
              <w:rPr>
                <w:rFonts w:ascii="Consolas" w:hAnsi="Consolas"/>
              </w:rPr>
            </w:r>
            <w:r>
              <w:rPr>
                <w:rFonts w:ascii="Consolas" w:hAnsi="Consolas"/>
                <w:b w:val="0"/>
                <w:sz w:val="18"/>
              </w:rPr>
              <w:t>if mode == RF: decode RF channel/data and map to motor commands</w:t>
            </w:r>
          </w:p>
        </w:tc>
      </w:tr>
      <w:tr>
        <w:tc>
          <w:tcPr>
            <w:tcW w:type="dxa" w:w="8957"/>
            <w:shd w:fill="F8FAFC"/>
            <w:vAlign w:val="center"/>
            <w:tcMar>
              <w:top w:w="100" w:type="dxa"/>
              <w:start w:w="120" w:type="dxa"/>
              <w:bottom w:w="100" w:type="dxa"/>
              <w:end w:w="120" w:type="dxa"/>
            </w:tcMar>
          </w:tcPr>
          <w:p>
            <w:pPr>
              <w:spacing w:after="0" w:line="252" w:lineRule="auto"/>
              <w:jc w:val="left"/>
            </w:pPr>
            <w:r>
              <w:rPr>
                <w:rFonts w:ascii="Consolas" w:hAnsi="Consolas"/>
              </w:rPr>
            </w:r>
            <w:r>
              <w:rPr>
                <w:rFonts w:ascii="Consolas" w:hAnsi="Consolas"/>
                <w:b w:val="0"/>
                <w:sz w:val="18"/>
              </w:rPr>
              <w:t>motorForward(speed), motorReverse(speed), turnLeft(speed), turnRight(speed), stopMotors()</w:t>
            </w:r>
          </w:p>
        </w:tc>
      </w:tr>
    </w:tbl>
    <w:p/>
    <w:p>
      <w:pPr>
        <w:pStyle w:val="Heading1"/>
        <w:keepNext/>
      </w:pPr>
      <w:r>
        <w:t>11. Test Plan</w:t>
      </w:r>
    </w:p>
    <w:tbl>
      <w:tblPr>
        <w:tblW w:type="auto" w:w="0"/>
        <w:jc w:val="center"/>
        <w:tblLayout w:type="autofit"/>
        <w:tblLook w:firstColumn="1" w:firstRow="1" w:lastColumn="0" w:lastRow="0" w:noHBand="0" w:noVBand="1" w:val="04A0"/>
        <w:tblBorders>
          <w:top w:val="single" w:sz="6" w:space="0" w:color="CBD5E1"/>
          <w:left w:val="single" w:sz="6" w:space="0" w:color="CBD5E1"/>
          <w:bottom w:val="single" w:sz="6" w:space="0" w:color="CBD5E1"/>
          <w:right w:val="single" w:sz="6" w:space="0" w:color="CBD5E1"/>
          <w:insideH w:val="single" w:sz="6" w:space="0" w:color="CBD5E1"/>
          <w:insideV w:val="single" w:sz="6" w:space="0" w:color="CBD5E1"/>
        </w:tblBorders>
      </w:tblPr>
      <w:tblGrid>
        <w:gridCol w:w="3457"/>
        <w:gridCol w:w="3457"/>
        <w:gridCol w:w="3457"/>
      </w:tblGrid>
      <w:tr>
        <w:trPr>
          <w:tblHeader w:val="true"/>
        </w:trPr>
        <w:tc>
          <w:tcPr>
            <w:tcW w:type="dxa" w:w="2041"/>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Test</w:t>
            </w:r>
          </w:p>
        </w:tc>
        <w:tc>
          <w:tcPr>
            <w:tcW w:type="dxa" w:w="3288"/>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Pass condition</w:t>
            </w:r>
          </w:p>
        </w:tc>
        <w:tc>
          <w:tcPr>
            <w:tcW w:type="dxa" w:w="3515"/>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Fix if failed</w:t>
            </w:r>
          </w:p>
        </w:tc>
      </w:tr>
      <w:tr>
        <w:tc>
          <w:tcPr>
            <w:tcW w:type="dxa" w:w="2041"/>
            <w:vAlign w:val="center"/>
            <w:tcMar>
              <w:top w:w="100" w:type="dxa"/>
              <w:start w:w="120" w:type="dxa"/>
              <w:bottom w:w="100" w:type="dxa"/>
              <w:end w:w="120" w:type="dxa"/>
            </w:tcMar>
          </w:tcPr>
          <w:p>
            <w:pPr>
              <w:spacing w:after="0" w:line="252" w:lineRule="auto"/>
              <w:jc w:val="left"/>
            </w:pPr>
            <w:r/>
            <w:r>
              <w:rPr>
                <w:rFonts w:ascii="Aptos" w:hAnsi="Aptos"/>
                <w:b w:val="0"/>
                <w:sz w:val="18"/>
              </w:rPr>
              <w:t>Battery voltage check</w:t>
            </w:r>
          </w:p>
        </w:tc>
        <w:tc>
          <w:tcPr>
            <w:tcW w:type="dxa" w:w="3288"/>
            <w:vAlign w:val="center"/>
            <w:tcMar>
              <w:top w:w="100" w:type="dxa"/>
              <w:start w:w="120" w:type="dxa"/>
              <w:bottom w:w="100" w:type="dxa"/>
              <w:end w:w="120" w:type="dxa"/>
            </w:tcMar>
          </w:tcPr>
          <w:p>
            <w:pPr>
              <w:spacing w:after="0" w:line="252" w:lineRule="auto"/>
              <w:jc w:val="left"/>
            </w:pPr>
            <w:r/>
            <w:r>
              <w:rPr>
                <w:rFonts w:ascii="Aptos" w:hAnsi="Aptos"/>
                <w:b w:val="0"/>
                <w:sz w:val="18"/>
              </w:rPr>
              <w:t>Pack is charged and polarity is correct.</w:t>
            </w:r>
          </w:p>
        </w:tc>
        <w:tc>
          <w:tcPr>
            <w:tcW w:type="dxa" w:w="3515"/>
            <w:vAlign w:val="center"/>
            <w:tcMar>
              <w:top w:w="100" w:type="dxa"/>
              <w:start w:w="120" w:type="dxa"/>
              <w:bottom w:w="100" w:type="dxa"/>
              <w:end w:w="120" w:type="dxa"/>
            </w:tcMar>
          </w:tcPr>
          <w:p>
            <w:pPr>
              <w:spacing w:after="0" w:line="252" w:lineRule="auto"/>
              <w:jc w:val="left"/>
            </w:pPr>
            <w:r/>
            <w:r>
              <w:rPr>
                <w:rFonts w:ascii="Aptos" w:hAnsi="Aptos"/>
                <w:b w:val="0"/>
                <w:sz w:val="18"/>
              </w:rPr>
              <w:t>Recharge safely; correct holder wiring.</w:t>
            </w:r>
          </w:p>
        </w:tc>
      </w:tr>
      <w:tr>
        <w:tc>
          <w:tcPr>
            <w:tcW w:type="dxa" w:w="2041"/>
            <w:vAlign w:val="center"/>
            <w:tcMar>
              <w:top w:w="100" w:type="dxa"/>
              <w:start w:w="120" w:type="dxa"/>
              <w:bottom w:w="100" w:type="dxa"/>
              <w:end w:w="120" w:type="dxa"/>
            </w:tcMar>
          </w:tcPr>
          <w:p>
            <w:pPr>
              <w:spacing w:after="0" w:line="252" w:lineRule="auto"/>
              <w:jc w:val="left"/>
            </w:pPr>
            <w:r/>
            <w:r>
              <w:rPr>
                <w:rFonts w:ascii="Aptos" w:hAnsi="Aptos"/>
                <w:b w:val="0"/>
                <w:sz w:val="18"/>
              </w:rPr>
              <w:t>Common ground check</w:t>
            </w:r>
          </w:p>
        </w:tc>
        <w:tc>
          <w:tcPr>
            <w:tcW w:type="dxa" w:w="3288"/>
            <w:vAlign w:val="center"/>
            <w:tcMar>
              <w:top w:w="100" w:type="dxa"/>
              <w:start w:w="120" w:type="dxa"/>
              <w:bottom w:w="100" w:type="dxa"/>
              <w:end w:w="120" w:type="dxa"/>
            </w:tcMar>
          </w:tcPr>
          <w:p>
            <w:pPr>
              <w:spacing w:after="0" w:line="252" w:lineRule="auto"/>
              <w:jc w:val="left"/>
            </w:pPr>
            <w:r/>
            <w:r>
              <w:rPr>
                <w:rFonts w:ascii="Aptos" w:hAnsi="Aptos"/>
                <w:b w:val="0"/>
                <w:sz w:val="18"/>
              </w:rPr>
              <w:t>All modules share GND.</w:t>
            </w:r>
          </w:p>
        </w:tc>
        <w:tc>
          <w:tcPr>
            <w:tcW w:type="dxa" w:w="3515"/>
            <w:vAlign w:val="center"/>
            <w:tcMar>
              <w:top w:w="100" w:type="dxa"/>
              <w:start w:w="120" w:type="dxa"/>
              <w:bottom w:w="100" w:type="dxa"/>
              <w:end w:w="120" w:type="dxa"/>
            </w:tcMar>
          </w:tcPr>
          <w:p>
            <w:pPr>
              <w:spacing w:after="0" w:line="252" w:lineRule="auto"/>
              <w:jc w:val="left"/>
            </w:pPr>
            <w:r/>
            <w:r>
              <w:rPr>
                <w:rFonts w:ascii="Aptos" w:hAnsi="Aptos"/>
                <w:b w:val="0"/>
                <w:sz w:val="18"/>
              </w:rPr>
              <w:t>Add missing GND link before signal tests.</w:t>
            </w:r>
          </w:p>
        </w:tc>
      </w:tr>
      <w:tr>
        <w:tc>
          <w:tcPr>
            <w:tcW w:type="dxa" w:w="2041"/>
            <w:vAlign w:val="center"/>
            <w:tcMar>
              <w:top w:w="100" w:type="dxa"/>
              <w:start w:w="120" w:type="dxa"/>
              <w:bottom w:w="100" w:type="dxa"/>
              <w:end w:w="120" w:type="dxa"/>
            </w:tcMar>
          </w:tcPr>
          <w:p>
            <w:pPr>
              <w:spacing w:after="0" w:line="252" w:lineRule="auto"/>
              <w:jc w:val="left"/>
            </w:pPr>
            <w:r/>
            <w:r>
              <w:rPr>
                <w:rFonts w:ascii="Aptos" w:hAnsi="Aptos"/>
                <w:b w:val="0"/>
                <w:sz w:val="18"/>
              </w:rPr>
              <w:t>Motor direction test</w:t>
            </w:r>
          </w:p>
        </w:tc>
        <w:tc>
          <w:tcPr>
            <w:tcW w:type="dxa" w:w="3288"/>
            <w:vAlign w:val="center"/>
            <w:tcMar>
              <w:top w:w="100" w:type="dxa"/>
              <w:start w:w="120" w:type="dxa"/>
              <w:bottom w:w="100" w:type="dxa"/>
              <w:end w:w="120" w:type="dxa"/>
            </w:tcMar>
          </w:tcPr>
          <w:p>
            <w:pPr>
              <w:spacing w:after="0" w:line="252" w:lineRule="auto"/>
              <w:jc w:val="left"/>
            </w:pPr>
            <w:r/>
            <w:r>
              <w:rPr>
                <w:rFonts w:ascii="Aptos" w:hAnsi="Aptos"/>
                <w:b w:val="0"/>
                <w:sz w:val="18"/>
              </w:rPr>
              <w:t>Forward command moves both wheels forward.</w:t>
            </w:r>
          </w:p>
        </w:tc>
        <w:tc>
          <w:tcPr>
            <w:tcW w:type="dxa" w:w="3515"/>
            <w:vAlign w:val="center"/>
            <w:tcMar>
              <w:top w:w="100" w:type="dxa"/>
              <w:start w:w="120" w:type="dxa"/>
              <w:bottom w:w="100" w:type="dxa"/>
              <w:end w:w="120" w:type="dxa"/>
            </w:tcMar>
          </w:tcPr>
          <w:p>
            <w:pPr>
              <w:spacing w:after="0" w:line="252" w:lineRule="auto"/>
              <w:jc w:val="left"/>
            </w:pPr>
            <w:r/>
            <w:r>
              <w:rPr>
                <w:rFonts w:ascii="Aptos" w:hAnsi="Aptos"/>
                <w:b w:val="0"/>
                <w:sz w:val="18"/>
              </w:rPr>
              <w:t>Swap motor wires or invert logic.</w:t>
            </w:r>
          </w:p>
        </w:tc>
      </w:tr>
      <w:tr>
        <w:tc>
          <w:tcPr>
            <w:tcW w:type="dxa" w:w="2041"/>
            <w:vAlign w:val="center"/>
            <w:tcMar>
              <w:top w:w="100" w:type="dxa"/>
              <w:start w:w="120" w:type="dxa"/>
              <w:bottom w:w="100" w:type="dxa"/>
              <w:end w:w="120" w:type="dxa"/>
            </w:tcMar>
          </w:tcPr>
          <w:p>
            <w:pPr>
              <w:spacing w:after="0" w:line="252" w:lineRule="auto"/>
              <w:jc w:val="left"/>
            </w:pPr>
            <w:r/>
            <w:r>
              <w:rPr>
                <w:rFonts w:ascii="Aptos" w:hAnsi="Aptos"/>
                <w:b w:val="0"/>
                <w:sz w:val="18"/>
              </w:rPr>
              <w:t>HC-05 serial test</w:t>
            </w:r>
          </w:p>
        </w:tc>
        <w:tc>
          <w:tcPr>
            <w:tcW w:type="dxa" w:w="3288"/>
            <w:vAlign w:val="center"/>
            <w:tcMar>
              <w:top w:w="100" w:type="dxa"/>
              <w:start w:w="120" w:type="dxa"/>
              <w:bottom w:w="100" w:type="dxa"/>
              <w:end w:w="120" w:type="dxa"/>
            </w:tcMar>
          </w:tcPr>
          <w:p>
            <w:pPr>
              <w:spacing w:after="0" w:line="252" w:lineRule="auto"/>
              <w:jc w:val="left"/>
            </w:pPr>
            <w:r/>
            <w:r>
              <w:rPr>
                <w:rFonts w:ascii="Aptos" w:hAnsi="Aptos"/>
                <w:b w:val="0"/>
                <w:sz w:val="18"/>
              </w:rPr>
              <w:t>Phone command appears in serial monitor or moves robot.</w:t>
            </w:r>
          </w:p>
        </w:tc>
        <w:tc>
          <w:tcPr>
            <w:tcW w:type="dxa" w:w="3515"/>
            <w:vAlign w:val="center"/>
            <w:tcMar>
              <w:top w:w="100" w:type="dxa"/>
              <w:start w:w="120" w:type="dxa"/>
              <w:bottom w:w="100" w:type="dxa"/>
              <w:end w:w="120" w:type="dxa"/>
            </w:tcMar>
          </w:tcPr>
          <w:p>
            <w:pPr>
              <w:spacing w:after="0" w:line="252" w:lineRule="auto"/>
              <w:jc w:val="left"/>
            </w:pPr>
            <w:r/>
            <w:r>
              <w:rPr>
                <w:rFonts w:ascii="Aptos" w:hAnsi="Aptos"/>
                <w:b w:val="0"/>
                <w:sz w:val="18"/>
              </w:rPr>
              <w:t>Check baud rate, pairing, TX/RX crossing.</w:t>
            </w:r>
          </w:p>
        </w:tc>
      </w:tr>
      <w:tr>
        <w:tc>
          <w:tcPr>
            <w:tcW w:type="dxa" w:w="2041"/>
            <w:vAlign w:val="center"/>
            <w:tcMar>
              <w:top w:w="100" w:type="dxa"/>
              <w:start w:w="120" w:type="dxa"/>
              <w:bottom w:w="100" w:type="dxa"/>
              <w:end w:w="120" w:type="dxa"/>
            </w:tcMar>
          </w:tcPr>
          <w:p>
            <w:pPr>
              <w:spacing w:after="0" w:line="252" w:lineRule="auto"/>
              <w:jc w:val="left"/>
            </w:pPr>
            <w:r/>
            <w:r>
              <w:rPr>
                <w:rFonts w:ascii="Aptos" w:hAnsi="Aptos"/>
                <w:b w:val="0"/>
                <w:sz w:val="18"/>
              </w:rPr>
              <w:t>Ultrasonic test</w:t>
            </w:r>
          </w:p>
        </w:tc>
        <w:tc>
          <w:tcPr>
            <w:tcW w:type="dxa" w:w="3288"/>
            <w:vAlign w:val="center"/>
            <w:tcMar>
              <w:top w:w="100" w:type="dxa"/>
              <w:start w:w="120" w:type="dxa"/>
              <w:bottom w:w="100" w:type="dxa"/>
              <w:end w:w="120" w:type="dxa"/>
            </w:tcMar>
          </w:tcPr>
          <w:p>
            <w:pPr>
              <w:spacing w:after="0" w:line="252" w:lineRule="auto"/>
              <w:jc w:val="left"/>
            </w:pPr>
            <w:r/>
            <w:r>
              <w:rPr>
                <w:rFonts w:ascii="Aptos" w:hAnsi="Aptos"/>
                <w:b w:val="0"/>
                <w:sz w:val="18"/>
              </w:rPr>
              <w:t>Distance reading changes with hand movement.</w:t>
            </w:r>
          </w:p>
        </w:tc>
        <w:tc>
          <w:tcPr>
            <w:tcW w:type="dxa" w:w="3515"/>
            <w:vAlign w:val="center"/>
            <w:tcMar>
              <w:top w:w="100" w:type="dxa"/>
              <w:start w:w="120" w:type="dxa"/>
              <w:bottom w:w="100" w:type="dxa"/>
              <w:end w:w="120" w:type="dxa"/>
            </w:tcMar>
          </w:tcPr>
          <w:p>
            <w:pPr>
              <w:spacing w:after="0" w:line="252" w:lineRule="auto"/>
              <w:jc w:val="left"/>
            </w:pPr>
            <w:r/>
            <w:r>
              <w:rPr>
                <w:rFonts w:ascii="Aptos" w:hAnsi="Aptos"/>
                <w:b w:val="0"/>
                <w:sz w:val="18"/>
              </w:rPr>
              <w:t>Check TRIG/ECHO pins and 5 V/GND.</w:t>
            </w:r>
          </w:p>
        </w:tc>
      </w:tr>
      <w:tr>
        <w:tc>
          <w:tcPr>
            <w:tcW w:type="dxa" w:w="2041"/>
            <w:vAlign w:val="center"/>
            <w:tcMar>
              <w:top w:w="100" w:type="dxa"/>
              <w:start w:w="120" w:type="dxa"/>
              <w:bottom w:w="100" w:type="dxa"/>
              <w:end w:w="120" w:type="dxa"/>
            </w:tcMar>
          </w:tcPr>
          <w:p>
            <w:pPr>
              <w:spacing w:after="0" w:line="252" w:lineRule="auto"/>
              <w:jc w:val="left"/>
            </w:pPr>
            <w:r/>
            <w:r>
              <w:rPr>
                <w:rFonts w:ascii="Aptos" w:hAnsi="Aptos"/>
                <w:b w:val="0"/>
                <w:sz w:val="18"/>
              </w:rPr>
              <w:t>Servo scan test</w:t>
            </w:r>
          </w:p>
        </w:tc>
        <w:tc>
          <w:tcPr>
            <w:tcW w:type="dxa" w:w="3288"/>
            <w:vAlign w:val="center"/>
            <w:tcMar>
              <w:top w:w="100" w:type="dxa"/>
              <w:start w:w="120" w:type="dxa"/>
              <w:bottom w:w="100" w:type="dxa"/>
              <w:end w:w="120" w:type="dxa"/>
            </w:tcMar>
          </w:tcPr>
          <w:p>
            <w:pPr>
              <w:spacing w:after="0" w:line="252" w:lineRule="auto"/>
              <w:jc w:val="left"/>
            </w:pPr>
            <w:r/>
            <w:r>
              <w:rPr>
                <w:rFonts w:ascii="Aptos" w:hAnsi="Aptos"/>
                <w:b w:val="0"/>
                <w:sz w:val="18"/>
              </w:rPr>
              <w:t>Servo moves smoothly left-center-right.</w:t>
            </w:r>
          </w:p>
        </w:tc>
        <w:tc>
          <w:tcPr>
            <w:tcW w:type="dxa" w:w="3515"/>
            <w:vAlign w:val="center"/>
            <w:tcMar>
              <w:top w:w="100" w:type="dxa"/>
              <w:start w:w="120" w:type="dxa"/>
              <w:bottom w:w="100" w:type="dxa"/>
              <w:end w:w="120" w:type="dxa"/>
            </w:tcMar>
          </w:tcPr>
          <w:p>
            <w:pPr>
              <w:spacing w:after="0" w:line="252" w:lineRule="auto"/>
              <w:jc w:val="left"/>
            </w:pPr>
            <w:r/>
            <w:r>
              <w:rPr>
                <w:rFonts w:ascii="Aptos" w:hAnsi="Aptos"/>
                <w:b w:val="0"/>
                <w:sz w:val="18"/>
              </w:rPr>
              <w:t>Use stronger 5 V supply; check common ground.</w:t>
            </w:r>
          </w:p>
        </w:tc>
      </w:tr>
      <w:tr>
        <w:tc>
          <w:tcPr>
            <w:tcW w:type="dxa" w:w="2041"/>
            <w:vAlign w:val="center"/>
            <w:tcMar>
              <w:top w:w="100" w:type="dxa"/>
              <w:start w:w="120" w:type="dxa"/>
              <w:bottom w:w="100" w:type="dxa"/>
              <w:end w:w="120" w:type="dxa"/>
            </w:tcMar>
          </w:tcPr>
          <w:p>
            <w:pPr>
              <w:spacing w:after="0" w:line="252" w:lineRule="auto"/>
              <w:jc w:val="left"/>
            </w:pPr>
            <w:r/>
            <w:r>
              <w:rPr>
                <w:rFonts w:ascii="Aptos" w:hAnsi="Aptos"/>
                <w:b w:val="0"/>
                <w:sz w:val="18"/>
              </w:rPr>
              <w:t>IR sensor test</w:t>
            </w:r>
          </w:p>
        </w:tc>
        <w:tc>
          <w:tcPr>
            <w:tcW w:type="dxa" w:w="3288"/>
            <w:vAlign w:val="center"/>
            <w:tcMar>
              <w:top w:w="100" w:type="dxa"/>
              <w:start w:w="120" w:type="dxa"/>
              <w:bottom w:w="100" w:type="dxa"/>
              <w:end w:w="120" w:type="dxa"/>
            </w:tcMar>
          </w:tcPr>
          <w:p>
            <w:pPr>
              <w:spacing w:after="0" w:line="252" w:lineRule="auto"/>
              <w:jc w:val="left"/>
            </w:pPr>
            <w:r/>
            <w:r>
              <w:rPr>
                <w:rFonts w:ascii="Aptos" w:hAnsi="Aptos"/>
                <w:b w:val="0"/>
                <w:sz w:val="18"/>
              </w:rPr>
              <w:t>Sensor state changes over black/white surface.</w:t>
            </w:r>
          </w:p>
        </w:tc>
        <w:tc>
          <w:tcPr>
            <w:tcW w:type="dxa" w:w="3515"/>
            <w:vAlign w:val="center"/>
            <w:tcMar>
              <w:top w:w="100" w:type="dxa"/>
              <w:start w:w="120" w:type="dxa"/>
              <w:bottom w:w="100" w:type="dxa"/>
              <w:end w:w="120" w:type="dxa"/>
            </w:tcMar>
          </w:tcPr>
          <w:p>
            <w:pPr>
              <w:spacing w:after="0" w:line="252" w:lineRule="auto"/>
              <w:jc w:val="left"/>
            </w:pPr>
            <w:r/>
            <w:r>
              <w:rPr>
                <w:rFonts w:ascii="Aptos" w:hAnsi="Aptos"/>
                <w:b w:val="0"/>
                <w:sz w:val="18"/>
              </w:rPr>
              <w:t>Adjust trimpot and sensor height.</w:t>
            </w:r>
          </w:p>
        </w:tc>
      </w:tr>
      <w:tr>
        <w:tc>
          <w:tcPr>
            <w:tcW w:type="dxa" w:w="2041"/>
            <w:vAlign w:val="center"/>
            <w:tcMar>
              <w:top w:w="100" w:type="dxa"/>
              <w:start w:w="120" w:type="dxa"/>
              <w:bottom w:w="100" w:type="dxa"/>
              <w:end w:w="120" w:type="dxa"/>
            </w:tcMar>
          </w:tcPr>
          <w:p>
            <w:pPr>
              <w:spacing w:after="0" w:line="252" w:lineRule="auto"/>
              <w:jc w:val="left"/>
            </w:pPr>
            <w:r/>
            <w:r>
              <w:rPr>
                <w:rFonts w:ascii="Aptos" w:hAnsi="Aptos"/>
                <w:b w:val="0"/>
                <w:sz w:val="18"/>
              </w:rPr>
              <w:t>RF test</w:t>
            </w:r>
          </w:p>
        </w:tc>
        <w:tc>
          <w:tcPr>
            <w:tcW w:type="dxa" w:w="3288"/>
            <w:vAlign w:val="center"/>
            <w:tcMar>
              <w:top w:w="100" w:type="dxa"/>
              <w:start w:w="120" w:type="dxa"/>
              <w:bottom w:w="100" w:type="dxa"/>
              <w:end w:w="120" w:type="dxa"/>
            </w:tcMar>
          </w:tcPr>
          <w:p>
            <w:pPr>
              <w:spacing w:after="0" w:line="252" w:lineRule="auto"/>
              <w:jc w:val="left"/>
            </w:pPr>
            <w:r/>
            <w:r>
              <w:rPr>
                <w:rFonts w:ascii="Aptos" w:hAnsi="Aptos"/>
                <w:b w:val="0"/>
                <w:sz w:val="18"/>
              </w:rPr>
              <w:t>Receiver output changes when remote transmits.</w:t>
            </w:r>
          </w:p>
        </w:tc>
        <w:tc>
          <w:tcPr>
            <w:tcW w:type="dxa" w:w="3515"/>
            <w:vAlign w:val="center"/>
            <w:tcMar>
              <w:top w:w="100" w:type="dxa"/>
              <w:start w:w="120" w:type="dxa"/>
              <w:bottom w:w="100" w:type="dxa"/>
              <w:end w:w="120" w:type="dxa"/>
            </w:tcMar>
          </w:tcPr>
          <w:p>
            <w:pPr>
              <w:spacing w:after="0" w:line="252" w:lineRule="auto"/>
              <w:jc w:val="left"/>
            </w:pPr>
            <w:r/>
            <w:r>
              <w:rPr>
                <w:rFonts w:ascii="Aptos" w:hAnsi="Aptos"/>
                <w:b w:val="0"/>
                <w:sz w:val="18"/>
              </w:rPr>
              <w:t>Confirm matching frequency, encoder, antenna, and library.</w:t>
            </w:r>
          </w:p>
        </w:tc>
      </w:tr>
    </w:tbl>
    <w:p/>
    <w:p>
      <w:r>
        <w:br w:type="page"/>
      </w:r>
    </w:p>
    <w:p>
      <w:pPr>
        <w:pStyle w:val="Heading1"/>
        <w:keepNext/>
      </w:pPr>
      <w:r>
        <w:t>12. Troubleshooting</w:t>
      </w:r>
    </w:p>
    <w:tbl>
      <w:tblPr>
        <w:tblW w:type="auto" w:w="0"/>
        <w:jc w:val="center"/>
        <w:tblLayout w:type="autofit"/>
        <w:tblLook w:firstColumn="1" w:firstRow="1" w:lastColumn="0" w:lastRow="0" w:noHBand="0" w:noVBand="1" w:val="04A0"/>
        <w:tblBorders>
          <w:top w:val="single" w:sz="6" w:space="0" w:color="CBD5E1"/>
          <w:left w:val="single" w:sz="6" w:space="0" w:color="CBD5E1"/>
          <w:bottom w:val="single" w:sz="6" w:space="0" w:color="CBD5E1"/>
          <w:right w:val="single" w:sz="6" w:space="0" w:color="CBD5E1"/>
          <w:insideH w:val="single" w:sz="6" w:space="0" w:color="CBD5E1"/>
          <w:insideV w:val="single" w:sz="6" w:space="0" w:color="CBD5E1"/>
        </w:tblBorders>
      </w:tblPr>
      <w:tblGrid>
        <w:gridCol w:w="3457"/>
        <w:gridCol w:w="3457"/>
        <w:gridCol w:w="3457"/>
      </w:tblGrid>
      <w:tr>
        <w:trPr>
          <w:tblHeader w:val="true"/>
        </w:trPr>
        <w:tc>
          <w:tcPr>
            <w:tcW w:type="dxa" w:w="2268"/>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Symptom</w:t>
            </w:r>
          </w:p>
        </w:tc>
        <w:tc>
          <w:tcPr>
            <w:tcW w:type="dxa" w:w="3061"/>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Likely cause</w:t>
            </w:r>
          </w:p>
        </w:tc>
        <w:tc>
          <w:tcPr>
            <w:tcW w:type="dxa" w:w="3515"/>
            <w:vAlign w:val="center"/>
            <w:tcMar>
              <w:top w:w="100" w:type="dxa"/>
              <w:start w:w="120" w:type="dxa"/>
              <w:bottom w:w="100" w:type="dxa"/>
              <w:end w:w="120" w:type="dxa"/>
            </w:tcMar>
            <w:shd w:fill="1E3A8A"/>
          </w:tcPr>
          <w:p>
            <w:pPr>
              <w:spacing w:after="0" w:line="252" w:lineRule="auto"/>
              <w:jc w:val="left"/>
            </w:pPr>
            <w:r>
              <w:rPr>
                <w:b/>
                <w:color w:val="FFFFFF"/>
              </w:rPr>
            </w:r>
            <w:r>
              <w:rPr>
                <w:rFonts w:ascii="Aptos" w:hAnsi="Aptos"/>
                <w:b/>
                <w:color w:val="FFFFFF"/>
                <w:sz w:val="18"/>
              </w:rPr>
              <w:t>Action</w:t>
            </w:r>
          </w:p>
        </w:tc>
      </w:tr>
      <w:tr>
        <w:tc>
          <w:tcPr>
            <w:tcW w:type="dxa" w:w="2268"/>
            <w:vAlign w:val="center"/>
            <w:tcMar>
              <w:top w:w="100" w:type="dxa"/>
              <w:start w:w="120" w:type="dxa"/>
              <w:bottom w:w="100" w:type="dxa"/>
              <w:end w:w="120" w:type="dxa"/>
            </w:tcMar>
          </w:tcPr>
          <w:p>
            <w:pPr>
              <w:spacing w:after="0" w:line="252" w:lineRule="auto"/>
              <w:jc w:val="left"/>
            </w:pPr>
            <w:r/>
            <w:r>
              <w:rPr>
                <w:rFonts w:ascii="Aptos" w:hAnsi="Aptos"/>
                <w:b w:val="0"/>
                <w:sz w:val="18"/>
              </w:rPr>
              <w:t>Robot resets when motors start</w:t>
            </w:r>
          </w:p>
        </w:tc>
        <w:tc>
          <w:tcPr>
            <w:tcW w:type="dxa" w:w="3061"/>
            <w:vAlign w:val="center"/>
            <w:tcMar>
              <w:top w:w="100" w:type="dxa"/>
              <w:start w:w="120" w:type="dxa"/>
              <w:bottom w:w="100" w:type="dxa"/>
              <w:end w:w="120" w:type="dxa"/>
            </w:tcMar>
          </w:tcPr>
          <w:p>
            <w:pPr>
              <w:spacing w:after="0" w:line="252" w:lineRule="auto"/>
              <w:jc w:val="left"/>
            </w:pPr>
            <w:r/>
            <w:r>
              <w:rPr>
                <w:rFonts w:ascii="Aptos" w:hAnsi="Aptos"/>
                <w:b w:val="0"/>
                <w:sz w:val="18"/>
              </w:rPr>
              <w:t>Voltage sag or servo/motor current spike.</w:t>
            </w:r>
          </w:p>
        </w:tc>
        <w:tc>
          <w:tcPr>
            <w:tcW w:type="dxa" w:w="3515"/>
            <w:vAlign w:val="center"/>
            <w:tcMar>
              <w:top w:w="100" w:type="dxa"/>
              <w:start w:w="120" w:type="dxa"/>
              <w:bottom w:w="100" w:type="dxa"/>
              <w:end w:w="120" w:type="dxa"/>
            </w:tcMar>
          </w:tcPr>
          <w:p>
            <w:pPr>
              <w:spacing w:after="0" w:line="252" w:lineRule="auto"/>
              <w:jc w:val="left"/>
            </w:pPr>
            <w:r/>
            <w:r>
              <w:rPr>
                <w:rFonts w:ascii="Aptos" w:hAnsi="Aptos"/>
                <w:b w:val="0"/>
                <w:sz w:val="18"/>
              </w:rPr>
              <w:t>Use better 5 V regulator, separate servo supply, and common GND.</w:t>
            </w:r>
          </w:p>
        </w:tc>
      </w:tr>
      <w:tr>
        <w:tc>
          <w:tcPr>
            <w:tcW w:type="dxa" w:w="2268"/>
            <w:vAlign w:val="center"/>
            <w:tcMar>
              <w:top w:w="100" w:type="dxa"/>
              <w:start w:w="120" w:type="dxa"/>
              <w:bottom w:w="100" w:type="dxa"/>
              <w:end w:w="120" w:type="dxa"/>
            </w:tcMar>
          </w:tcPr>
          <w:p>
            <w:pPr>
              <w:spacing w:after="0" w:line="252" w:lineRule="auto"/>
              <w:jc w:val="left"/>
            </w:pPr>
            <w:r/>
            <w:r>
              <w:rPr>
                <w:rFonts w:ascii="Aptos" w:hAnsi="Aptos"/>
                <w:b w:val="0"/>
                <w:sz w:val="18"/>
              </w:rPr>
              <w:t>One wheel spins backward</w:t>
            </w:r>
          </w:p>
        </w:tc>
        <w:tc>
          <w:tcPr>
            <w:tcW w:type="dxa" w:w="3061"/>
            <w:vAlign w:val="center"/>
            <w:tcMar>
              <w:top w:w="100" w:type="dxa"/>
              <w:start w:w="120" w:type="dxa"/>
              <w:bottom w:w="100" w:type="dxa"/>
              <w:end w:w="120" w:type="dxa"/>
            </w:tcMar>
          </w:tcPr>
          <w:p>
            <w:pPr>
              <w:spacing w:after="0" w:line="252" w:lineRule="auto"/>
              <w:jc w:val="left"/>
            </w:pPr>
            <w:r/>
            <w:r>
              <w:rPr>
                <w:rFonts w:ascii="Aptos" w:hAnsi="Aptos"/>
                <w:b w:val="0"/>
                <w:sz w:val="18"/>
              </w:rPr>
              <w:t>Motor polarity reversed.</w:t>
            </w:r>
          </w:p>
        </w:tc>
        <w:tc>
          <w:tcPr>
            <w:tcW w:type="dxa" w:w="3515"/>
            <w:vAlign w:val="center"/>
            <w:tcMar>
              <w:top w:w="100" w:type="dxa"/>
              <w:start w:w="120" w:type="dxa"/>
              <w:bottom w:w="100" w:type="dxa"/>
              <w:end w:w="120" w:type="dxa"/>
            </w:tcMar>
          </w:tcPr>
          <w:p>
            <w:pPr>
              <w:spacing w:after="0" w:line="252" w:lineRule="auto"/>
              <w:jc w:val="left"/>
            </w:pPr>
            <w:r/>
            <w:r>
              <w:rPr>
                <w:rFonts w:ascii="Aptos" w:hAnsi="Aptos"/>
                <w:b w:val="0"/>
                <w:sz w:val="18"/>
              </w:rPr>
              <w:t>Swap that motor's two L293D output wires.</w:t>
            </w:r>
          </w:p>
        </w:tc>
      </w:tr>
      <w:tr>
        <w:tc>
          <w:tcPr>
            <w:tcW w:type="dxa" w:w="2268"/>
            <w:vAlign w:val="center"/>
            <w:tcMar>
              <w:top w:w="100" w:type="dxa"/>
              <w:start w:w="120" w:type="dxa"/>
              <w:bottom w:w="100" w:type="dxa"/>
              <w:end w:w="120" w:type="dxa"/>
            </w:tcMar>
          </w:tcPr>
          <w:p>
            <w:pPr>
              <w:spacing w:after="0" w:line="252" w:lineRule="auto"/>
              <w:jc w:val="left"/>
            </w:pPr>
            <w:r/>
            <w:r>
              <w:rPr>
                <w:rFonts w:ascii="Aptos" w:hAnsi="Aptos"/>
                <w:b w:val="0"/>
                <w:sz w:val="18"/>
              </w:rPr>
              <w:t>Bluetooth pairs but no movement</w:t>
            </w:r>
          </w:p>
        </w:tc>
        <w:tc>
          <w:tcPr>
            <w:tcW w:type="dxa" w:w="3061"/>
            <w:vAlign w:val="center"/>
            <w:tcMar>
              <w:top w:w="100" w:type="dxa"/>
              <w:start w:w="120" w:type="dxa"/>
              <w:bottom w:w="100" w:type="dxa"/>
              <w:end w:w="120" w:type="dxa"/>
            </w:tcMar>
          </w:tcPr>
          <w:p>
            <w:pPr>
              <w:spacing w:after="0" w:line="252" w:lineRule="auto"/>
              <w:jc w:val="left"/>
            </w:pPr>
            <w:r/>
            <w:r>
              <w:rPr>
                <w:rFonts w:ascii="Aptos" w:hAnsi="Aptos"/>
                <w:b w:val="0"/>
                <w:sz w:val="18"/>
              </w:rPr>
              <w:t>Wrong baud rate or TX/RX not crossed.</w:t>
            </w:r>
          </w:p>
        </w:tc>
        <w:tc>
          <w:tcPr>
            <w:tcW w:type="dxa" w:w="3515"/>
            <w:vAlign w:val="center"/>
            <w:tcMar>
              <w:top w:w="100" w:type="dxa"/>
              <w:start w:w="120" w:type="dxa"/>
              <w:bottom w:w="100" w:type="dxa"/>
              <w:end w:w="120" w:type="dxa"/>
            </w:tcMar>
          </w:tcPr>
          <w:p>
            <w:pPr>
              <w:spacing w:after="0" w:line="252" w:lineRule="auto"/>
              <w:jc w:val="left"/>
            </w:pPr>
            <w:r/>
            <w:r>
              <w:rPr>
                <w:rFonts w:ascii="Aptos" w:hAnsi="Aptos"/>
                <w:b w:val="0"/>
                <w:sz w:val="18"/>
              </w:rPr>
              <w:t>Try 9600 baud, cross HC-05 TX to controller RX and controller TX to HC-05 RX.</w:t>
            </w:r>
          </w:p>
        </w:tc>
      </w:tr>
      <w:tr>
        <w:tc>
          <w:tcPr>
            <w:tcW w:type="dxa" w:w="2268"/>
            <w:vAlign w:val="center"/>
            <w:tcMar>
              <w:top w:w="100" w:type="dxa"/>
              <w:start w:w="120" w:type="dxa"/>
              <w:bottom w:w="100" w:type="dxa"/>
              <w:end w:w="120" w:type="dxa"/>
            </w:tcMar>
          </w:tcPr>
          <w:p>
            <w:pPr>
              <w:spacing w:after="0" w:line="252" w:lineRule="auto"/>
              <w:jc w:val="left"/>
            </w:pPr>
            <w:r/>
            <w:r>
              <w:rPr>
                <w:rFonts w:ascii="Aptos" w:hAnsi="Aptos"/>
                <w:b w:val="0"/>
                <w:sz w:val="18"/>
              </w:rPr>
              <w:t>L293D gets hot</w:t>
            </w:r>
          </w:p>
        </w:tc>
        <w:tc>
          <w:tcPr>
            <w:tcW w:type="dxa" w:w="3061"/>
            <w:vAlign w:val="center"/>
            <w:tcMar>
              <w:top w:w="100" w:type="dxa"/>
              <w:start w:w="120" w:type="dxa"/>
              <w:bottom w:w="100" w:type="dxa"/>
              <w:end w:w="120" w:type="dxa"/>
            </w:tcMar>
          </w:tcPr>
          <w:p>
            <w:pPr>
              <w:spacing w:after="0" w:line="252" w:lineRule="auto"/>
              <w:jc w:val="left"/>
            </w:pPr>
            <w:r/>
            <w:r>
              <w:rPr>
                <w:rFonts w:ascii="Aptos" w:hAnsi="Aptos"/>
                <w:b w:val="0"/>
                <w:sz w:val="18"/>
              </w:rPr>
              <w:t>Motor load too high or stalled wheel.</w:t>
            </w:r>
          </w:p>
        </w:tc>
        <w:tc>
          <w:tcPr>
            <w:tcW w:type="dxa" w:w="3515"/>
            <w:vAlign w:val="center"/>
            <w:tcMar>
              <w:top w:w="100" w:type="dxa"/>
              <w:start w:w="120" w:type="dxa"/>
              <w:bottom w:w="100" w:type="dxa"/>
              <w:end w:w="120" w:type="dxa"/>
            </w:tcMar>
          </w:tcPr>
          <w:p>
            <w:pPr>
              <w:spacing w:after="0" w:line="252" w:lineRule="auto"/>
              <w:jc w:val="left"/>
            </w:pPr>
            <w:r/>
            <w:r>
              <w:rPr>
                <w:rFonts w:ascii="Aptos" w:hAnsi="Aptos"/>
                <w:b w:val="0"/>
                <w:sz w:val="18"/>
              </w:rPr>
              <w:t>Lift chassis, reduce PWM, check wheel friction.</w:t>
            </w:r>
          </w:p>
        </w:tc>
      </w:tr>
      <w:tr>
        <w:tc>
          <w:tcPr>
            <w:tcW w:type="dxa" w:w="2268"/>
            <w:vAlign w:val="center"/>
            <w:tcMar>
              <w:top w:w="100" w:type="dxa"/>
              <w:start w:w="120" w:type="dxa"/>
              <w:bottom w:w="100" w:type="dxa"/>
              <w:end w:w="120" w:type="dxa"/>
            </w:tcMar>
          </w:tcPr>
          <w:p>
            <w:pPr>
              <w:spacing w:after="0" w:line="252" w:lineRule="auto"/>
              <w:jc w:val="left"/>
            </w:pPr>
            <w:r/>
            <w:r>
              <w:rPr>
                <w:rFonts w:ascii="Aptos" w:hAnsi="Aptos"/>
                <w:b w:val="0"/>
                <w:sz w:val="18"/>
              </w:rPr>
              <w:t>Line follower oscillates</w:t>
            </w:r>
          </w:p>
        </w:tc>
        <w:tc>
          <w:tcPr>
            <w:tcW w:type="dxa" w:w="3061"/>
            <w:vAlign w:val="center"/>
            <w:tcMar>
              <w:top w:w="100" w:type="dxa"/>
              <w:start w:w="120" w:type="dxa"/>
              <w:bottom w:w="100" w:type="dxa"/>
              <w:end w:w="120" w:type="dxa"/>
            </w:tcMar>
          </w:tcPr>
          <w:p>
            <w:pPr>
              <w:spacing w:after="0" w:line="252" w:lineRule="auto"/>
              <w:jc w:val="left"/>
            </w:pPr>
            <w:r/>
            <w:r>
              <w:rPr>
                <w:rFonts w:ascii="Aptos" w:hAnsi="Aptos"/>
                <w:b w:val="0"/>
                <w:sz w:val="18"/>
              </w:rPr>
              <w:t>Speed too high or sensors too high.</w:t>
            </w:r>
          </w:p>
        </w:tc>
        <w:tc>
          <w:tcPr>
            <w:tcW w:type="dxa" w:w="3515"/>
            <w:vAlign w:val="center"/>
            <w:tcMar>
              <w:top w:w="100" w:type="dxa"/>
              <w:start w:w="120" w:type="dxa"/>
              <w:bottom w:w="100" w:type="dxa"/>
              <w:end w:w="120" w:type="dxa"/>
            </w:tcMar>
          </w:tcPr>
          <w:p>
            <w:pPr>
              <w:spacing w:after="0" w:line="252" w:lineRule="auto"/>
              <w:jc w:val="left"/>
            </w:pPr>
            <w:r/>
            <w:r>
              <w:rPr>
                <w:rFonts w:ascii="Aptos" w:hAnsi="Aptos"/>
                <w:b w:val="0"/>
                <w:sz w:val="18"/>
              </w:rPr>
              <w:t>Lower PWM, reduce sensor height, tune threshold.</w:t>
            </w:r>
          </w:p>
        </w:tc>
      </w:tr>
      <w:tr>
        <w:tc>
          <w:tcPr>
            <w:tcW w:type="dxa" w:w="2268"/>
            <w:vAlign w:val="center"/>
            <w:tcMar>
              <w:top w:w="100" w:type="dxa"/>
              <w:start w:w="120" w:type="dxa"/>
              <w:bottom w:w="100" w:type="dxa"/>
              <w:end w:w="120" w:type="dxa"/>
            </w:tcMar>
          </w:tcPr>
          <w:p>
            <w:pPr>
              <w:spacing w:after="0" w:line="252" w:lineRule="auto"/>
              <w:jc w:val="left"/>
            </w:pPr>
            <w:r/>
            <w:r>
              <w:rPr>
                <w:rFonts w:ascii="Aptos" w:hAnsi="Aptos"/>
                <w:b w:val="0"/>
                <w:sz w:val="18"/>
              </w:rPr>
              <w:t>Ultrasonic reads zero/random</w:t>
            </w:r>
          </w:p>
        </w:tc>
        <w:tc>
          <w:tcPr>
            <w:tcW w:type="dxa" w:w="3061"/>
            <w:vAlign w:val="center"/>
            <w:tcMar>
              <w:top w:w="100" w:type="dxa"/>
              <w:start w:w="120" w:type="dxa"/>
              <w:bottom w:w="100" w:type="dxa"/>
              <w:end w:w="120" w:type="dxa"/>
            </w:tcMar>
          </w:tcPr>
          <w:p>
            <w:pPr>
              <w:spacing w:after="0" w:line="252" w:lineRule="auto"/>
              <w:jc w:val="left"/>
            </w:pPr>
            <w:r/>
            <w:r>
              <w:rPr>
                <w:rFonts w:ascii="Aptos" w:hAnsi="Aptos"/>
                <w:b w:val="0"/>
                <w:sz w:val="18"/>
              </w:rPr>
              <w:t>Echo wiring, power noise, or no common ground.</w:t>
            </w:r>
          </w:p>
        </w:tc>
        <w:tc>
          <w:tcPr>
            <w:tcW w:type="dxa" w:w="3515"/>
            <w:vAlign w:val="center"/>
            <w:tcMar>
              <w:top w:w="100" w:type="dxa"/>
              <w:start w:w="120" w:type="dxa"/>
              <w:bottom w:w="100" w:type="dxa"/>
              <w:end w:w="120" w:type="dxa"/>
            </w:tcMar>
          </w:tcPr>
          <w:p>
            <w:pPr>
              <w:spacing w:after="0" w:line="252" w:lineRule="auto"/>
              <w:jc w:val="left"/>
            </w:pPr>
            <w:r/>
            <w:r>
              <w:rPr>
                <w:rFonts w:ascii="Aptos" w:hAnsi="Aptos"/>
                <w:b w:val="0"/>
                <w:sz w:val="18"/>
              </w:rPr>
              <w:t>Check pins, shorten wires, add common ground.</w:t>
            </w:r>
          </w:p>
        </w:tc>
      </w:tr>
      <w:tr>
        <w:tc>
          <w:tcPr>
            <w:tcW w:type="dxa" w:w="2268"/>
            <w:vAlign w:val="center"/>
            <w:tcMar>
              <w:top w:w="100" w:type="dxa"/>
              <w:start w:w="120" w:type="dxa"/>
              <w:bottom w:w="100" w:type="dxa"/>
              <w:end w:w="120" w:type="dxa"/>
            </w:tcMar>
          </w:tcPr>
          <w:p>
            <w:pPr>
              <w:spacing w:after="0" w:line="252" w:lineRule="auto"/>
              <w:jc w:val="left"/>
            </w:pPr>
            <w:r/>
            <w:r>
              <w:rPr>
                <w:rFonts w:ascii="Aptos" w:hAnsi="Aptos"/>
                <w:b w:val="0"/>
                <w:sz w:val="18"/>
              </w:rPr>
              <w:t>RF works only very close</w:t>
            </w:r>
          </w:p>
        </w:tc>
        <w:tc>
          <w:tcPr>
            <w:tcW w:type="dxa" w:w="3061"/>
            <w:vAlign w:val="center"/>
            <w:tcMar>
              <w:top w:w="100" w:type="dxa"/>
              <w:start w:w="120" w:type="dxa"/>
              <w:bottom w:w="100" w:type="dxa"/>
              <w:end w:w="120" w:type="dxa"/>
            </w:tcMar>
          </w:tcPr>
          <w:p>
            <w:pPr>
              <w:spacing w:after="0" w:line="252" w:lineRule="auto"/>
              <w:jc w:val="left"/>
            </w:pPr>
            <w:r/>
            <w:r>
              <w:rPr>
                <w:rFonts w:ascii="Aptos" w:hAnsi="Aptos"/>
                <w:b w:val="0"/>
                <w:sz w:val="18"/>
              </w:rPr>
              <w:t>No antenna or noisy supply.</w:t>
            </w:r>
          </w:p>
        </w:tc>
        <w:tc>
          <w:tcPr>
            <w:tcW w:type="dxa" w:w="3515"/>
            <w:vAlign w:val="center"/>
            <w:tcMar>
              <w:top w:w="100" w:type="dxa"/>
              <w:start w:w="120" w:type="dxa"/>
              <w:bottom w:w="100" w:type="dxa"/>
              <w:end w:w="120" w:type="dxa"/>
            </w:tcMar>
          </w:tcPr>
          <w:p>
            <w:pPr>
              <w:spacing w:after="0" w:line="252" w:lineRule="auto"/>
              <w:jc w:val="left"/>
            </w:pPr>
            <w:r/>
            <w:r>
              <w:rPr>
                <w:rFonts w:ascii="Aptos" w:hAnsi="Aptos"/>
                <w:b w:val="0"/>
                <w:sz w:val="18"/>
              </w:rPr>
              <w:t>Use correct antenna length and keep RF away from motor wires.</w:t>
            </w:r>
          </w:p>
        </w:tc>
      </w:tr>
    </w:tbl>
    <w:p/>
    <w:p>
      <w:pPr>
        <w:pStyle w:val="Heading1"/>
        <w:keepNext/>
      </w:pPr>
      <w:r>
        <w:t>13. Recommended Build Order</w:t>
      </w:r>
    </w:p>
    <w:p>
      <w:pPr>
        <w:pStyle w:val="ListNumber"/>
        <w:spacing w:after="60"/>
      </w:pPr>
      <w:r>
        <w:t>Assemble chassis, BO motors, wheels, battery holder, and breadboard.</w:t>
      </w:r>
    </w:p>
    <w:p>
      <w:pPr>
        <w:pStyle w:val="ListNumber"/>
        <w:spacing w:after="60"/>
      </w:pPr>
      <w:r>
        <w:t>Wire L293D and test motor forward/reverse with the controller.</w:t>
      </w:r>
    </w:p>
    <w:p>
      <w:pPr>
        <w:pStyle w:val="ListNumber"/>
        <w:spacing w:after="60"/>
      </w:pPr>
      <w:r>
        <w:t>Build Bluetooth remote mode and verify phone control.</w:t>
      </w:r>
    </w:p>
    <w:p>
      <w:pPr>
        <w:pStyle w:val="ListNumber"/>
        <w:spacing w:after="60"/>
      </w:pPr>
      <w:r>
        <w:t>Add ultrasonic sensor fixed forward, then add servo scanning.</w:t>
      </w:r>
    </w:p>
    <w:p>
      <w:pPr>
        <w:pStyle w:val="ListNumber"/>
        <w:spacing w:after="60"/>
      </w:pPr>
      <w:r>
        <w:t>Add the two IR sensors and tune line-following mode separately.</w:t>
      </w:r>
    </w:p>
    <w:p>
      <w:pPr>
        <w:pStyle w:val="ListNumber"/>
        <w:spacing w:after="60"/>
      </w:pPr>
      <w:r>
        <w:t>Add RF only after motor and sensor behavior is stable.</w:t>
      </w:r>
    </w:p>
    <w:p>
      <w:pPr>
        <w:pStyle w:val="ListNumber"/>
        <w:spacing w:after="60"/>
      </w:pPr>
      <w:r>
        <w:t>Combine modes in firmware after every individual mode passes.</w:t>
      </w:r>
    </w:p>
    <w:tbl>
      <w:tblPr>
        <w:tblW w:type="auto" w:w="0"/>
        <w:tblLook w:firstColumn="1" w:firstRow="1" w:lastColumn="0" w:lastRow="0" w:noHBand="0" w:noVBand="1" w:val="04A0"/>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Pr>
      <w:tblGrid>
        <w:gridCol w:w="10370"/>
      </w:tblGrid>
      <w:tr>
        <w:tc>
          <w:tcPr>
            <w:tcW w:type="dxa" w:w="10370"/>
            <w:shd w:fill="DBEAFE"/>
            <w:tcMar>
              <w:top w:w="170" w:type="dxa"/>
              <w:start w:w="180" w:type="dxa"/>
              <w:bottom w:w="170" w:type="dxa"/>
              <w:end w:w="180" w:type="dxa"/>
            </w:tcMar>
          </w:tcPr>
          <w:p>
            <w:pPr>
              <w:spacing w:after="60"/>
            </w:pPr>
            <w:r>
              <w:rPr>
                <w:rFonts w:ascii="Aptos Display" w:hAnsi="Aptos Display"/>
                <w:b/>
                <w:color w:val="1F2937"/>
                <w:sz w:val="23"/>
              </w:rPr>
              <w:t>Final practical recommendation</w:t>
            </w:r>
          </w:p>
          <w:p>
            <w:pPr>
              <w:spacing w:after="0" w:line="259" w:lineRule="auto"/>
            </w:pPr>
            <w:r>
              <w:rPr>
                <w:rFonts w:ascii="Aptos" w:hAnsi="Aptos"/>
                <w:color w:val="1F2937"/>
                <w:sz w:val="19"/>
              </w:rPr>
              <w:t>Build Bluetooth RC first, then obstacle avoiding, then line follower. These three modes prove the drive base, wireless control, distance sensing, servo motion, and IR sensing before attempting a combined multi-mode robot.</w:t>
            </w:r>
          </w:p>
        </w:tc>
      </w:tr>
    </w:tbl>
    <w:p/>
    <w:sectPr w:rsidR="00FC693F" w:rsidRPr="0006063C" w:rsidSect="00034616">
      <w:pgSz w:w="12240" w:h="15840"/>
      <w:pgMar w:top="907" w:right="935" w:bottom="1134" w:left="935" w:header="720"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jc w:val="center"/>
    </w:pPr>
    <w:r>
      <w:rPr>
        <w:rFonts w:ascii="Aptos" w:hAnsi="Aptos"/>
        <w:color w:val="4B5563"/>
        <w:sz w:val="17"/>
      </w:rPr>
      <w:t>DIY 2-Wheeled Robot Multi-Configuration Guide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color w:val="1F2937"/>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ascii="Aptos Display" w:hAnsi="Aptos Display"/>
      <w:b/>
      <w:bCs/>
      <w:color w:val="1E40AF"/>
      <w:sz w:val="34"/>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ascii="Aptos Display" w:hAnsi="Aptos Display"/>
      <w:b/>
      <w:bCs/>
      <w:color w:val="0F172A"/>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00" w:line="240" w:lineRule="auto" w:before="200"/>
      <w:contextualSpacing/>
    </w:pPr>
    <w:rPr>
      <w:rFonts w:asciiTheme="majorHAnsi" w:eastAsiaTheme="majorEastAsia" w:hAnsiTheme="majorHAnsi" w:cstheme="majorBidi" w:ascii="Aptos Display" w:hAnsi="Aptos Display"/>
      <w:b/>
      <w:color w:val="111827"/>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0"/>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ptos" w:hAnsi="Aptos"/>
      <w:sz w:val="20"/>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